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539EB">
      <w:pPr>
        <w:keepNext/>
        <w:spacing w:before="0" w:after="0" w:line="240" w:lineRule="auto"/>
        <w:ind w:left="0" w:right="0" w:firstLine="0"/>
        <w:jc w:val="center"/>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住院医师规范化培训综合管理系统参数</w:t>
      </w:r>
    </w:p>
    <w:p w14:paraId="535E422C">
      <w:pPr>
        <w:numPr>
          <w:ilvl w:val="0"/>
          <w:numId w:val="1"/>
        </w:numPr>
        <w:spacing w:before="0" w:after="0" w:line="360" w:lineRule="auto"/>
        <w:ind w:left="900" w:right="0" w:hanging="720"/>
        <w:jc w:val="left"/>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项目背景/或总体要求</w:t>
      </w:r>
    </w:p>
    <w:p w14:paraId="0D2D8FB8">
      <w:pPr>
        <w:spacing w:before="0" w:after="0" w:line="360" w:lineRule="auto"/>
        <w:ind w:left="-363" w:right="0" w:firstLine="283"/>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为满足住院医师各种考试需要，实现住院医师各类考试的考务管理、在线考试和考试结果登记等功能，分析住院医师对本专业基本理论、基本知识、基本技能的掌握程度和临床能力，检验各培训基地的管理工作、教学质量等情况为主要目的。医院拟采购住院医师规范化培训考试系统。</w:t>
      </w:r>
      <w:r>
        <w:rPr>
          <w:rFonts w:ascii="宋体" w:hAnsi="宋体" w:eastAsia="宋体" w:cs="宋体"/>
          <w:color w:val="auto"/>
          <w:spacing w:val="0"/>
          <w:position w:val="0"/>
          <w:sz w:val="24"/>
          <w:shd w:val="clear" w:fill="auto"/>
        </w:rPr>
        <w:br w:type="textWrapping"/>
      </w:r>
      <w:r>
        <w:rPr>
          <w:rFonts w:ascii="宋体" w:hAnsi="宋体" w:eastAsia="宋体" w:cs="宋体"/>
          <w:color w:val="auto"/>
          <w:spacing w:val="0"/>
          <w:position w:val="0"/>
          <w:sz w:val="24"/>
          <w:shd w:val="clear" w:fill="auto"/>
        </w:rPr>
        <w:tab/>
      </w:r>
      <w:r>
        <w:rPr>
          <w:rFonts w:ascii="宋体" w:hAnsi="宋体" w:eastAsia="宋体" w:cs="宋体"/>
          <w:color w:val="auto"/>
          <w:spacing w:val="0"/>
          <w:position w:val="0"/>
          <w:sz w:val="24"/>
          <w:shd w:val="clear" w:fill="auto"/>
        </w:rPr>
        <w:t>为满足在住院医师规范化培训中，提高住院医师规范化培训质量、推广有效的临床教学评估手段提供依据。主要是从与住院医师工作相处密切的上级医师、同级医师、护士及患者等不同角度对住院医师的工作行为表现进行评估，且与住院医师工作相处密切的对科室、专业基地、培训基地等，可以让管理者能够清晰的知道培训质量进行评估。并通过分析和反馈，促使其改进提高的一种评价方式。以360度评估为主的综合评估体系对提高和保障住培质量有重要意义。根据中国医师协会《住院医师规范化培训360度评估指南(2022年版)》文件明确指出：评价人数较多时，应充分利用信息化的评估方式。医院拟采购住院医师规范化培训综合评估系统。</w:t>
      </w:r>
      <w:r>
        <w:rPr>
          <w:rFonts w:ascii="宋体" w:hAnsi="宋体" w:eastAsia="宋体" w:cs="宋体"/>
          <w:color w:val="auto"/>
          <w:spacing w:val="0"/>
          <w:position w:val="0"/>
          <w:sz w:val="24"/>
          <w:shd w:val="clear" w:fill="auto"/>
        </w:rPr>
        <w:br w:type="textWrapping"/>
      </w:r>
      <w:r>
        <w:rPr>
          <w:rFonts w:ascii="宋体" w:hAnsi="宋体" w:eastAsia="宋体" w:cs="宋体"/>
          <w:color w:val="auto"/>
          <w:spacing w:val="0"/>
          <w:position w:val="0"/>
          <w:sz w:val="24"/>
          <w:shd w:val="clear" w:fill="auto"/>
        </w:rPr>
        <w:tab/>
      </w:r>
      <w:r>
        <w:rPr>
          <w:rFonts w:ascii="宋体" w:hAnsi="宋体" w:eastAsia="宋体" w:cs="宋体"/>
          <w:color w:val="auto"/>
          <w:spacing w:val="0"/>
          <w:position w:val="0"/>
          <w:sz w:val="24"/>
          <w:shd w:val="clear" w:fill="auto"/>
        </w:rPr>
        <w:t>为贯彻落实《中共中央办公厅关于解决形式主义突出问题为基层减负的通知》《国务既办公厅关于深化医教协同进一步推进医学教育改革与发展的意见》和7部门《关于建立住院医师规范化培训制度的指导意见》等文件精神，进一步加强住院医师规范化培训《以下简称“住培”信息化建设，提高住培管理效率，减轻医务人员负担。医院拟采购住院医师规范化培训临床教学管理系统。</w:t>
      </w:r>
    </w:p>
    <w:p w14:paraId="20E4BC5C">
      <w:pPr>
        <w:spacing w:before="0" w:after="0" w:line="360" w:lineRule="auto"/>
        <w:ind w:left="180" w:right="0" w:firstLine="418"/>
        <w:jc w:val="left"/>
        <w:rPr>
          <w:rFonts w:ascii="??" w:hAnsi="??" w:eastAsia="??" w:cs="??"/>
          <w:b/>
          <w:color w:val="auto"/>
          <w:spacing w:val="0"/>
          <w:position w:val="0"/>
          <w:sz w:val="24"/>
          <w:shd w:val="clear" w:fill="auto"/>
        </w:rPr>
      </w:pPr>
      <w:r>
        <w:rPr>
          <w:rFonts w:ascii="??" w:hAnsi="??" w:eastAsia="??" w:cs="??"/>
          <w:b/>
          <w:color w:val="auto"/>
          <w:spacing w:val="0"/>
          <w:position w:val="0"/>
          <w:sz w:val="24"/>
          <w:shd w:val="clear" w:fill="auto"/>
        </w:rPr>
        <w:t>招标项目一览表：</w:t>
      </w:r>
    </w:p>
    <w:tbl>
      <w:tblPr>
        <w:tblStyle w:val="2"/>
        <w:tblW w:w="0" w:type="auto"/>
        <w:tblInd w:w="0" w:type="dxa"/>
        <w:tblLayout w:type="autofit"/>
        <w:tblCellMar>
          <w:top w:w="0" w:type="dxa"/>
          <w:left w:w="10" w:type="dxa"/>
          <w:bottom w:w="0" w:type="dxa"/>
          <w:right w:w="10" w:type="dxa"/>
        </w:tblCellMar>
      </w:tblPr>
      <w:tblGrid>
        <w:gridCol w:w="1582"/>
        <w:gridCol w:w="5424"/>
        <w:gridCol w:w="1516"/>
      </w:tblGrid>
      <w:tr w14:paraId="2C84CA39">
        <w:tblPrEx>
          <w:tblCellMar>
            <w:top w:w="0" w:type="dxa"/>
            <w:left w:w="10" w:type="dxa"/>
            <w:bottom w:w="0" w:type="dxa"/>
            <w:right w:w="10" w:type="dxa"/>
          </w:tblCellMar>
        </w:tblPrEx>
        <w:trPr>
          <w:cantSplit/>
          <w:trHeight w:val="0" w:hRule="atLeast"/>
        </w:trPr>
        <w:tc>
          <w:tcPr>
            <w:tcW w:w="1616"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44DD51A6">
            <w:pPr>
              <w:spacing w:before="0" w:after="0" w:line="42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4"/>
                <w:shd w:val="clear" w:fill="auto"/>
              </w:rPr>
              <w:t>项目名称</w:t>
            </w:r>
          </w:p>
        </w:tc>
        <w:tc>
          <w:tcPr>
            <w:tcW w:w="5566"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19DC69B5">
            <w:pPr>
              <w:spacing w:before="0" w:after="0" w:line="42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4"/>
                <w:shd w:val="clear" w:fill="auto"/>
              </w:rPr>
              <w:t>系统描述</w:t>
            </w:r>
          </w:p>
        </w:tc>
        <w:tc>
          <w:tcPr>
            <w:tcW w:w="1548"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57BEBECF">
            <w:pPr>
              <w:spacing w:before="0" w:after="0" w:line="42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4"/>
                <w:shd w:val="clear" w:fill="auto"/>
              </w:rPr>
              <w:t>数量</w:t>
            </w:r>
          </w:p>
        </w:tc>
      </w:tr>
      <w:tr w14:paraId="1224257E">
        <w:tblPrEx>
          <w:tblCellMar>
            <w:top w:w="0" w:type="dxa"/>
            <w:left w:w="10" w:type="dxa"/>
            <w:bottom w:w="0" w:type="dxa"/>
            <w:right w:w="10" w:type="dxa"/>
          </w:tblCellMar>
        </w:tblPrEx>
        <w:trPr>
          <w:cantSplit/>
          <w:trHeight w:val="0" w:hRule="atLeast"/>
        </w:trPr>
        <w:tc>
          <w:tcPr>
            <w:tcW w:w="1616"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4B20C26C">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医学考试系统</w:t>
            </w:r>
          </w:p>
        </w:tc>
        <w:tc>
          <w:tcPr>
            <w:tcW w:w="5566"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78C2AC12">
            <w:pPr>
              <w:spacing w:before="0" w:after="0" w:line="42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考试系统（PC端、移动端）</w:t>
            </w:r>
          </w:p>
          <w:p w14:paraId="5C61BD43">
            <w:pPr>
              <w:spacing w:before="0" w:after="0" w:line="42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题库包括：住培考核题库、执医题库</w:t>
            </w:r>
          </w:p>
        </w:tc>
        <w:tc>
          <w:tcPr>
            <w:tcW w:w="1548"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0F4B3E4D">
            <w:pPr>
              <w:spacing w:before="0" w:after="0" w:line="42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1套</w:t>
            </w:r>
          </w:p>
        </w:tc>
      </w:tr>
      <w:tr w14:paraId="39929635">
        <w:tblPrEx>
          <w:tblCellMar>
            <w:top w:w="0" w:type="dxa"/>
            <w:left w:w="10" w:type="dxa"/>
            <w:bottom w:w="0" w:type="dxa"/>
            <w:right w:w="10" w:type="dxa"/>
          </w:tblCellMar>
        </w:tblPrEx>
        <w:trPr>
          <w:cantSplit/>
          <w:trHeight w:val="0" w:hRule="atLeast"/>
        </w:trPr>
        <w:tc>
          <w:tcPr>
            <w:tcW w:w="1616"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608D9193">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综合评估系统</w:t>
            </w:r>
          </w:p>
        </w:tc>
        <w:tc>
          <w:tcPr>
            <w:tcW w:w="5566"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4375940F">
            <w:pPr>
              <w:spacing w:before="0" w:after="0" w:line="42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综合评估系统（PC端、移动端）</w:t>
            </w:r>
          </w:p>
        </w:tc>
        <w:tc>
          <w:tcPr>
            <w:tcW w:w="1548"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6F5EC11E">
            <w:pPr>
              <w:spacing w:before="0" w:after="0" w:line="42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1套</w:t>
            </w:r>
          </w:p>
        </w:tc>
      </w:tr>
      <w:tr w14:paraId="0723C050">
        <w:tblPrEx>
          <w:tblCellMar>
            <w:top w:w="0" w:type="dxa"/>
            <w:left w:w="10" w:type="dxa"/>
            <w:bottom w:w="0" w:type="dxa"/>
            <w:right w:w="10" w:type="dxa"/>
          </w:tblCellMar>
        </w:tblPrEx>
        <w:trPr>
          <w:cantSplit/>
          <w:trHeight w:val="0" w:hRule="atLeast"/>
        </w:trPr>
        <w:tc>
          <w:tcPr>
            <w:tcW w:w="1616"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4640CADD">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住院医师规范化培训教学管理系统</w:t>
            </w:r>
          </w:p>
        </w:tc>
        <w:tc>
          <w:tcPr>
            <w:tcW w:w="5566"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57FF3F7E">
            <w:pPr>
              <w:spacing w:before="0" w:after="0" w:line="42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临床教学管理系统（PC端、移动端）</w:t>
            </w:r>
          </w:p>
        </w:tc>
        <w:tc>
          <w:tcPr>
            <w:tcW w:w="1548"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72C26451">
            <w:pPr>
              <w:spacing w:before="0" w:after="0" w:line="42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1套</w:t>
            </w:r>
          </w:p>
        </w:tc>
      </w:tr>
      <w:tr w14:paraId="4409657C">
        <w:tblPrEx>
          <w:tblCellMar>
            <w:top w:w="0" w:type="dxa"/>
            <w:left w:w="10" w:type="dxa"/>
            <w:bottom w:w="0" w:type="dxa"/>
            <w:right w:w="10" w:type="dxa"/>
          </w:tblCellMar>
        </w:tblPrEx>
        <w:trPr>
          <w:cantSplit/>
          <w:trHeight w:val="0" w:hRule="atLeast"/>
        </w:trPr>
        <w:tc>
          <w:tcPr>
            <w:tcW w:w="1616"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1C25138E">
            <w:pPr>
              <w:spacing w:before="0" w:after="0" w:line="240" w:lineRule="auto"/>
              <w:ind w:left="0" w:right="0" w:firstLine="0"/>
              <w:jc w:val="center"/>
              <w:rPr>
                <w:rFonts w:ascii="宋体" w:hAnsi="宋体" w:eastAsia="宋体" w:cs="宋体"/>
                <w:color w:val="auto"/>
                <w:spacing w:val="0"/>
                <w:position w:val="0"/>
              </w:rPr>
            </w:pPr>
            <w:r>
              <w:rPr>
                <w:rFonts w:hint="eastAsia" w:ascii="宋体" w:hAnsi="宋体" w:eastAsia="宋体" w:cs="宋体"/>
                <w:color w:val="auto"/>
                <w:spacing w:val="0"/>
                <w:position w:val="0"/>
                <w:sz w:val="24"/>
                <w:shd w:val="clear" w:fill="auto"/>
                <w:lang w:val="en-US" w:eastAsia="zh-CN"/>
              </w:rPr>
              <w:t>本地</w:t>
            </w:r>
            <w:r>
              <w:rPr>
                <w:rFonts w:ascii="宋体" w:hAnsi="宋体" w:eastAsia="宋体" w:cs="宋体"/>
                <w:color w:val="auto"/>
                <w:spacing w:val="0"/>
                <w:position w:val="0"/>
                <w:sz w:val="24"/>
                <w:shd w:val="clear" w:fill="auto"/>
              </w:rPr>
              <w:t>部署服务</w:t>
            </w:r>
          </w:p>
        </w:tc>
        <w:tc>
          <w:tcPr>
            <w:tcW w:w="5566"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4828AA50">
            <w:pPr>
              <w:spacing w:before="0" w:after="0" w:line="42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专属域名、跨系统操作平台、多终端平台应用</w:t>
            </w:r>
          </w:p>
        </w:tc>
        <w:tc>
          <w:tcPr>
            <w:tcW w:w="1548"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14:paraId="21EFA004">
            <w:pPr>
              <w:spacing w:before="0" w:after="0" w:line="42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1套</w:t>
            </w:r>
          </w:p>
        </w:tc>
      </w:tr>
    </w:tbl>
    <w:p w14:paraId="18579DDA">
      <w:pPr>
        <w:spacing w:before="0" w:after="0" w:line="240" w:lineRule="auto"/>
        <w:ind w:left="0" w:right="0" w:firstLine="0"/>
        <w:jc w:val="both"/>
        <w:rPr>
          <w:rFonts w:ascii="Times New Roman" w:hAnsi="Times New Roman" w:eastAsia="Times New Roman" w:cs="Times New Roman"/>
          <w:color w:val="auto"/>
          <w:spacing w:val="0"/>
          <w:position w:val="0"/>
          <w:sz w:val="21"/>
          <w:shd w:val="clear" w:fill="auto"/>
        </w:rPr>
      </w:pPr>
    </w:p>
    <w:p w14:paraId="1E1001BC">
      <w:pPr>
        <w:numPr>
          <w:ilvl w:val="0"/>
          <w:numId w:val="2"/>
        </w:numPr>
        <w:spacing w:before="0" w:after="120" w:line="48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技术要求（技术指标、参数）</w:t>
      </w:r>
    </w:p>
    <w:p w14:paraId="69EC1D50">
      <w:pPr>
        <w:keepNext/>
        <w:keepLines/>
        <w:spacing w:before="260" w:after="260" w:line="416" w:lineRule="auto"/>
        <w:ind w:left="0" w:right="0" w:firstLine="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1、医学考试系统</w:t>
      </w:r>
    </w:p>
    <w:tbl>
      <w:tblPr>
        <w:tblStyle w:val="2"/>
        <w:tblW w:w="0" w:type="auto"/>
        <w:tblInd w:w="113" w:type="dxa"/>
        <w:tblLayout w:type="autofit"/>
        <w:tblCellMar>
          <w:top w:w="0" w:type="dxa"/>
          <w:left w:w="10" w:type="dxa"/>
          <w:bottom w:w="0" w:type="dxa"/>
          <w:right w:w="10" w:type="dxa"/>
        </w:tblCellMar>
      </w:tblPr>
      <w:tblGrid>
        <w:gridCol w:w="988"/>
        <w:gridCol w:w="1274"/>
        <w:gridCol w:w="6097"/>
      </w:tblGrid>
      <w:tr w14:paraId="6FDC7D25">
        <w:tblPrEx>
          <w:tblCellMar>
            <w:top w:w="0" w:type="dxa"/>
            <w:left w:w="10" w:type="dxa"/>
            <w:bottom w:w="0" w:type="dxa"/>
            <w:right w:w="10" w:type="dxa"/>
          </w:tblCellMar>
        </w:tblPrEx>
        <w:trPr>
          <w:trHeight w:val="1"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7790A98A">
            <w:pPr>
              <w:spacing w:before="0" w:after="0" w:line="240" w:lineRule="auto"/>
              <w:ind w:left="0" w:right="0" w:firstLine="0"/>
              <w:jc w:val="both"/>
              <w:rPr>
                <w:color w:val="auto"/>
                <w:spacing w:val="0"/>
                <w:position w:val="0"/>
              </w:rPr>
            </w:pP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b/>
                <w:color w:val="auto"/>
                <w:spacing w:val="0"/>
                <w:position w:val="0"/>
                <w:sz w:val="21"/>
                <w:shd w:val="clear" w:fill="auto"/>
              </w:rPr>
              <w:t>分类</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28687DBD">
            <w:pPr>
              <w:spacing w:before="0" w:after="0" w:line="276"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1"/>
                <w:shd w:val="clear" w:fill="auto"/>
              </w:rPr>
              <w:t>功能模块</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74FC447F">
            <w:pPr>
              <w:spacing w:before="0" w:after="0" w:line="276"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1"/>
                <w:shd w:val="clear" w:fill="auto"/>
              </w:rPr>
              <w:t>功能描述</w:t>
            </w:r>
          </w:p>
        </w:tc>
      </w:tr>
      <w:tr w14:paraId="5DE3BE3F">
        <w:tblPrEx>
          <w:tblCellMar>
            <w:top w:w="0" w:type="dxa"/>
            <w:left w:w="10" w:type="dxa"/>
            <w:bottom w:w="0" w:type="dxa"/>
            <w:right w:w="10" w:type="dxa"/>
          </w:tblCellMar>
        </w:tblPrEx>
        <w:trPr>
          <w:trHeight w:val="1" w:hRule="atLeast"/>
        </w:trPr>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F3A85A4">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系统</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5D15E9">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整体介绍</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63A4509B">
            <w:pPr>
              <w:spacing w:before="0" w:after="0" w:line="276" w:lineRule="auto"/>
              <w:ind w:left="0" w:right="0" w:firstLine="0"/>
              <w:jc w:val="both"/>
              <w:rPr>
                <w:color w:val="auto"/>
                <w:spacing w:val="0"/>
                <w:position w:val="0"/>
              </w:rPr>
            </w:pPr>
            <w:r>
              <w:rPr>
                <w:rFonts w:ascii="宋体" w:hAnsi="宋体" w:eastAsia="宋体" w:cs="宋体"/>
                <w:color w:val="auto"/>
                <w:spacing w:val="0"/>
                <w:position w:val="0"/>
                <w:sz w:val="21"/>
                <w:shd w:val="clear" w:fill="auto"/>
              </w:rPr>
              <w:t>系统包含：题库、考试系统两大系统，其中考试系统同时包含教师</w:t>
            </w:r>
            <w:r>
              <w:rPr>
                <w:rFonts w:ascii="Times New Roman" w:hAnsi="Times New Roman" w:eastAsia="Times New Roman" w:cs="Times New Roman"/>
                <w:color w:val="auto"/>
                <w:spacing w:val="0"/>
                <w:position w:val="0"/>
                <w:sz w:val="21"/>
                <w:shd w:val="clear" w:fill="auto"/>
              </w:rPr>
              <w:t>PC Web</w:t>
            </w:r>
            <w:r>
              <w:rPr>
                <w:rFonts w:ascii="宋体" w:hAnsi="宋体" w:eastAsia="宋体" w:cs="宋体"/>
                <w:color w:val="auto"/>
                <w:spacing w:val="0"/>
                <w:position w:val="0"/>
                <w:sz w:val="21"/>
                <w:shd w:val="clear" w:fill="auto"/>
              </w:rPr>
              <w:t>端、考生</w:t>
            </w:r>
            <w:r>
              <w:rPr>
                <w:rFonts w:ascii="Times New Roman" w:hAnsi="Times New Roman" w:eastAsia="Times New Roman" w:cs="Times New Roman"/>
                <w:color w:val="auto"/>
                <w:spacing w:val="0"/>
                <w:position w:val="0"/>
                <w:sz w:val="21"/>
                <w:shd w:val="clear" w:fill="auto"/>
              </w:rPr>
              <w:t>PC</w:t>
            </w:r>
            <w:r>
              <w:rPr>
                <w:rFonts w:ascii="宋体" w:hAnsi="宋体" w:eastAsia="宋体" w:cs="宋体"/>
                <w:color w:val="auto"/>
                <w:spacing w:val="0"/>
                <w:position w:val="0"/>
                <w:sz w:val="21"/>
                <w:shd w:val="clear" w:fill="auto"/>
              </w:rPr>
              <w:t>端（</w:t>
            </w:r>
            <w:r>
              <w:rPr>
                <w:rFonts w:ascii="Times New Roman" w:hAnsi="Times New Roman" w:eastAsia="Times New Roman" w:cs="Times New Roman"/>
                <w:color w:val="auto"/>
                <w:spacing w:val="0"/>
                <w:position w:val="0"/>
                <w:sz w:val="21"/>
                <w:shd w:val="clear" w:fill="auto"/>
              </w:rPr>
              <w:t>Web</w:t>
            </w:r>
            <w:r>
              <w:rPr>
                <w:rFonts w:ascii="宋体" w:hAnsi="宋体" w:eastAsia="宋体" w:cs="宋体"/>
                <w:color w:val="auto"/>
                <w:spacing w:val="0"/>
                <w:position w:val="0"/>
                <w:sz w:val="21"/>
                <w:shd w:val="clear" w:fill="auto"/>
              </w:rPr>
              <w:t>端、客户端）、考生移动端。</w:t>
            </w:r>
          </w:p>
        </w:tc>
      </w:tr>
      <w:tr w14:paraId="74EFFC06">
        <w:tblPrEx>
          <w:tblCellMar>
            <w:top w:w="0" w:type="dxa"/>
            <w:left w:w="10" w:type="dxa"/>
            <w:bottom w:w="0" w:type="dxa"/>
            <w:right w:w="10" w:type="dxa"/>
          </w:tblCellMar>
        </w:tblPrEx>
        <w:trPr>
          <w:trHeight w:val="1" w:hRule="atLeast"/>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CAB8C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10AAF5">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系统特点</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49B0CF2C">
            <w:pPr>
              <w:numPr>
                <w:ilvl w:val="0"/>
                <w:numId w:val="3"/>
              </w:numPr>
              <w:spacing w:before="0" w:after="0" w:line="276" w:lineRule="auto"/>
              <w:ind w:left="420" w:right="0" w:hanging="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服务模式：基于</w:t>
            </w:r>
            <w:r>
              <w:rPr>
                <w:rFonts w:ascii="Times New Roman" w:hAnsi="Times New Roman" w:eastAsia="Times New Roman" w:cs="Times New Roman"/>
                <w:color w:val="auto"/>
                <w:spacing w:val="0"/>
                <w:position w:val="0"/>
                <w:sz w:val="21"/>
                <w:shd w:val="clear" w:fill="auto"/>
              </w:rPr>
              <w:t>B/S</w:t>
            </w:r>
            <w:r>
              <w:rPr>
                <w:rFonts w:ascii="宋体" w:hAnsi="宋体" w:eastAsia="宋体" w:cs="宋体"/>
                <w:color w:val="auto"/>
                <w:spacing w:val="0"/>
                <w:position w:val="0"/>
                <w:sz w:val="21"/>
                <w:shd w:val="clear" w:fill="auto"/>
              </w:rPr>
              <w:t>框架结构，提供云服务模式。</w:t>
            </w:r>
          </w:p>
          <w:p w14:paraId="56AD1376">
            <w:pPr>
              <w:numPr>
                <w:ilvl w:val="0"/>
                <w:numId w:val="3"/>
              </w:numPr>
              <w:spacing w:before="0" w:after="0" w:line="276" w:lineRule="auto"/>
              <w:ind w:left="420" w:right="0" w:hanging="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系统性能：峰值并发处理能力</w:t>
            </w:r>
            <w:r>
              <w:rPr>
                <w:rFonts w:ascii="Times New Roman" w:hAnsi="Times New Roman" w:eastAsia="Times New Roman" w:cs="Times New Roman"/>
                <w:color w:val="auto"/>
                <w:spacing w:val="0"/>
                <w:position w:val="0"/>
                <w:sz w:val="21"/>
                <w:shd w:val="clear" w:fill="auto"/>
              </w:rPr>
              <w:t>1000</w:t>
            </w:r>
            <w:r>
              <w:rPr>
                <w:rFonts w:ascii="宋体" w:hAnsi="宋体" w:eastAsia="宋体" w:cs="宋体"/>
                <w:color w:val="auto"/>
                <w:spacing w:val="0"/>
                <w:position w:val="0"/>
                <w:sz w:val="21"/>
                <w:shd w:val="clear" w:fill="auto"/>
              </w:rPr>
              <w:t>个并发数以上，响应时间不超过</w:t>
            </w: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秒。支持</w:t>
            </w:r>
            <w:r>
              <w:rPr>
                <w:rFonts w:ascii="Times New Roman" w:hAnsi="Times New Roman" w:eastAsia="Times New Roman" w:cs="Times New Roman"/>
                <w:color w:val="auto"/>
                <w:spacing w:val="0"/>
                <w:position w:val="0"/>
                <w:sz w:val="21"/>
                <w:shd w:val="clear" w:fill="auto"/>
              </w:rPr>
              <w:t>10</w:t>
            </w:r>
            <w:r>
              <w:rPr>
                <w:rFonts w:ascii="宋体" w:hAnsi="宋体" w:eastAsia="宋体" w:cs="宋体"/>
                <w:color w:val="auto"/>
                <w:spacing w:val="0"/>
                <w:position w:val="0"/>
                <w:sz w:val="21"/>
                <w:shd w:val="clear" w:fill="auto"/>
              </w:rPr>
              <w:t>万人的同时联网运行。</w:t>
            </w:r>
          </w:p>
          <w:p w14:paraId="4F5CC901">
            <w:pPr>
              <w:numPr>
                <w:ilvl w:val="0"/>
                <w:numId w:val="3"/>
              </w:numPr>
              <w:spacing w:before="0" w:after="0" w:line="276" w:lineRule="auto"/>
              <w:ind w:left="420" w:right="0" w:hanging="420"/>
              <w:jc w:val="both"/>
              <w:rPr>
                <w:color w:val="auto"/>
                <w:spacing w:val="0"/>
                <w:position w:val="0"/>
              </w:rPr>
            </w:pPr>
            <w:r>
              <w:rPr>
                <w:rFonts w:ascii="宋体" w:hAnsi="宋体" w:eastAsia="宋体" w:cs="宋体"/>
                <w:color w:val="auto"/>
                <w:spacing w:val="0"/>
                <w:position w:val="0"/>
                <w:sz w:val="21"/>
                <w:shd w:val="clear" w:fill="auto"/>
              </w:rPr>
              <w:t>开发技术：采用行业中主流技术微服务架构。管理前端采用行业中主流技术</w:t>
            </w:r>
            <w:r>
              <w:rPr>
                <w:rFonts w:ascii="Times New Roman" w:hAnsi="Times New Roman" w:eastAsia="Times New Roman" w:cs="Times New Roman"/>
                <w:color w:val="auto"/>
                <w:spacing w:val="0"/>
                <w:position w:val="0"/>
                <w:sz w:val="21"/>
                <w:shd w:val="clear" w:fill="auto"/>
              </w:rPr>
              <w:t>MEAN</w:t>
            </w:r>
            <w:r>
              <w:rPr>
                <w:rFonts w:ascii="宋体" w:hAnsi="宋体" w:eastAsia="宋体" w:cs="宋体"/>
                <w:color w:val="auto"/>
                <w:spacing w:val="0"/>
                <w:position w:val="0"/>
                <w:sz w:val="21"/>
                <w:shd w:val="clear" w:fill="auto"/>
              </w:rPr>
              <w:t>架构。考生前端采用行业中主流技术</w:t>
            </w:r>
            <w:r>
              <w:rPr>
                <w:rFonts w:ascii="Times New Roman" w:hAnsi="Times New Roman" w:eastAsia="Times New Roman" w:cs="Times New Roman"/>
                <w:color w:val="auto"/>
                <w:spacing w:val="0"/>
                <w:position w:val="0"/>
                <w:sz w:val="21"/>
                <w:shd w:val="clear" w:fill="auto"/>
              </w:rPr>
              <w:t>AR</w:t>
            </w:r>
            <w:r>
              <w:rPr>
                <w:rFonts w:ascii="宋体" w:hAnsi="宋体" w:eastAsia="宋体" w:cs="宋体"/>
                <w:color w:val="auto"/>
                <w:spacing w:val="0"/>
                <w:position w:val="0"/>
                <w:sz w:val="21"/>
                <w:shd w:val="clear" w:fill="auto"/>
              </w:rPr>
              <w:t>（</w:t>
            </w:r>
            <w:r>
              <w:rPr>
                <w:rFonts w:ascii="Times New Roman" w:hAnsi="Times New Roman" w:eastAsia="Times New Roman" w:cs="Times New Roman"/>
                <w:color w:val="auto"/>
                <w:spacing w:val="0"/>
                <w:position w:val="0"/>
                <w:sz w:val="21"/>
                <w:shd w:val="clear" w:fill="auto"/>
              </w:rPr>
              <w:t>Angular</w:t>
            </w:r>
            <w:r>
              <w:rPr>
                <w:rFonts w:ascii="宋体" w:hAnsi="宋体" w:eastAsia="宋体" w:cs="宋体"/>
                <w:color w:val="auto"/>
                <w:spacing w:val="0"/>
                <w:position w:val="0"/>
                <w:sz w:val="21"/>
                <w:shd w:val="clear" w:fill="auto"/>
              </w:rPr>
              <w:t>、</w:t>
            </w:r>
            <w:r>
              <w:rPr>
                <w:rFonts w:ascii="Times New Roman" w:hAnsi="Times New Roman" w:eastAsia="Times New Roman" w:cs="Times New Roman"/>
                <w:color w:val="auto"/>
                <w:spacing w:val="0"/>
                <w:position w:val="0"/>
                <w:sz w:val="21"/>
                <w:shd w:val="clear" w:fill="auto"/>
              </w:rPr>
              <w:t>React</w:t>
            </w:r>
            <w:r>
              <w:rPr>
                <w:rFonts w:ascii="宋体" w:hAnsi="宋体" w:eastAsia="宋体" w:cs="宋体"/>
                <w:color w:val="auto"/>
                <w:spacing w:val="0"/>
                <w:position w:val="0"/>
                <w:sz w:val="21"/>
                <w:shd w:val="clear" w:fill="auto"/>
              </w:rPr>
              <w:t>）架构，终端用户采用</w:t>
            </w:r>
            <w:r>
              <w:rPr>
                <w:rFonts w:ascii="Times New Roman" w:hAnsi="Times New Roman" w:eastAsia="Times New Roman" w:cs="Times New Roman"/>
                <w:color w:val="auto"/>
                <w:spacing w:val="0"/>
                <w:position w:val="0"/>
                <w:sz w:val="21"/>
                <w:shd w:val="clear" w:fill="auto"/>
              </w:rPr>
              <w:t>B/S</w:t>
            </w:r>
            <w:r>
              <w:rPr>
                <w:rFonts w:ascii="宋体" w:hAnsi="宋体" w:eastAsia="宋体" w:cs="宋体"/>
                <w:color w:val="auto"/>
                <w:spacing w:val="0"/>
                <w:position w:val="0"/>
                <w:sz w:val="21"/>
                <w:shd w:val="clear" w:fill="auto"/>
              </w:rPr>
              <w:t>结构的操作模式和</w:t>
            </w:r>
            <w:r>
              <w:rPr>
                <w:rFonts w:ascii="Times New Roman" w:hAnsi="Times New Roman" w:eastAsia="Times New Roman" w:cs="Times New Roman"/>
                <w:color w:val="auto"/>
                <w:spacing w:val="0"/>
                <w:position w:val="0"/>
                <w:sz w:val="21"/>
                <w:shd w:val="clear" w:fill="auto"/>
              </w:rPr>
              <w:t>app</w:t>
            </w:r>
            <w:r>
              <w:rPr>
                <w:rFonts w:ascii="宋体" w:hAnsi="宋体" w:eastAsia="宋体" w:cs="宋体"/>
                <w:color w:val="auto"/>
                <w:spacing w:val="0"/>
                <w:position w:val="0"/>
                <w:sz w:val="21"/>
                <w:shd w:val="clear" w:fill="auto"/>
              </w:rPr>
              <w:t>使用模式。</w:t>
            </w:r>
          </w:p>
        </w:tc>
      </w:tr>
      <w:tr w14:paraId="30C6EA8B">
        <w:tblPrEx>
          <w:tblCellMar>
            <w:top w:w="0" w:type="dxa"/>
            <w:left w:w="10" w:type="dxa"/>
            <w:bottom w:w="0" w:type="dxa"/>
            <w:right w:w="10" w:type="dxa"/>
          </w:tblCellMar>
        </w:tblPrEx>
        <w:trPr>
          <w:trHeight w:val="1" w:hRule="atLeast"/>
        </w:trPr>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84A711">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题库</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46B629">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题库分类及数量</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70572943">
            <w:pPr>
              <w:spacing w:before="0" w:after="0" w:line="276" w:lineRule="auto"/>
              <w:ind w:left="0" w:right="0" w:firstLine="0"/>
              <w:jc w:val="both"/>
              <w:rPr>
                <w:color w:val="auto"/>
                <w:spacing w:val="0"/>
                <w:position w:val="0"/>
              </w:rPr>
            </w:pPr>
            <w:r>
              <w:rPr>
                <w:rFonts w:ascii="宋体" w:hAnsi="宋体" w:eastAsia="宋体" w:cs="宋体"/>
                <w:color w:val="auto"/>
                <w:spacing w:val="0"/>
                <w:position w:val="0"/>
                <w:sz w:val="21"/>
                <w:shd w:val="clear" w:fill="auto"/>
              </w:rPr>
              <w:t>题库包括：住培考核、执业医师，总题量不少于</w:t>
            </w:r>
            <w:r>
              <w:rPr>
                <w:rFonts w:ascii="Times New Roman" w:hAnsi="Times New Roman" w:eastAsia="Times New Roman" w:cs="Times New Roman"/>
                <w:color w:val="auto"/>
                <w:spacing w:val="0"/>
                <w:position w:val="0"/>
                <w:sz w:val="21"/>
                <w:shd w:val="clear" w:fill="auto"/>
              </w:rPr>
              <w:t>100</w:t>
            </w:r>
            <w:r>
              <w:rPr>
                <w:rFonts w:ascii="宋体" w:hAnsi="宋体" w:eastAsia="宋体" w:cs="宋体"/>
                <w:color w:val="auto"/>
                <w:spacing w:val="0"/>
                <w:position w:val="0"/>
                <w:sz w:val="21"/>
                <w:shd w:val="clear" w:fill="auto"/>
              </w:rPr>
              <w:t>万道。</w:t>
            </w:r>
          </w:p>
        </w:tc>
      </w:tr>
      <w:tr w14:paraId="438E0FD5">
        <w:tblPrEx>
          <w:tblCellMar>
            <w:top w:w="0" w:type="dxa"/>
            <w:left w:w="10" w:type="dxa"/>
            <w:bottom w:w="0" w:type="dxa"/>
            <w:right w:w="10" w:type="dxa"/>
          </w:tblCellMar>
        </w:tblPrEx>
        <w:trPr>
          <w:trHeight w:val="1" w:hRule="atLeast"/>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8ABEC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9E6857">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题库特点</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3162AC69">
            <w:pPr>
              <w:numPr>
                <w:ilvl w:val="0"/>
                <w:numId w:val="4"/>
              </w:numPr>
              <w:spacing w:before="0" w:after="277" w:line="240" w:lineRule="auto"/>
              <w:ind w:left="360" w:right="0" w:hanging="360"/>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000000"/>
                <w:spacing w:val="0"/>
                <w:position w:val="0"/>
                <w:sz w:val="21"/>
                <w:shd w:val="clear" w:fill="auto"/>
              </w:rPr>
              <w:t>题库涵盖范围广：住培考核题库中包含国家目前设置有</w:t>
            </w:r>
            <w:r>
              <w:rPr>
                <w:rFonts w:ascii="Times New Roman" w:hAnsi="Times New Roman" w:eastAsia="Times New Roman" w:cs="Times New Roman"/>
                <w:color w:val="000000"/>
                <w:spacing w:val="0"/>
                <w:position w:val="0"/>
                <w:sz w:val="21"/>
                <w:shd w:val="clear" w:fill="auto"/>
              </w:rPr>
              <w:t>34</w:t>
            </w:r>
            <w:r>
              <w:rPr>
                <w:rFonts w:ascii="宋体" w:hAnsi="宋体" w:eastAsia="宋体" w:cs="宋体"/>
                <w:color w:val="000000"/>
                <w:spacing w:val="0"/>
                <w:position w:val="0"/>
                <w:sz w:val="21"/>
                <w:shd w:val="clear" w:fill="auto"/>
              </w:rPr>
              <w:t>个专业及亚专业。执业医师题库覆盖临床、口腔、公卫、中医、中西医结合</w:t>
            </w:r>
            <w:r>
              <w:rPr>
                <w:rFonts w:ascii="Times New Roman" w:hAnsi="Times New Roman" w:eastAsia="Times New Roman" w:cs="Times New Roman"/>
                <w:color w:val="000000"/>
                <w:spacing w:val="0"/>
                <w:position w:val="0"/>
                <w:sz w:val="21"/>
                <w:shd w:val="clear" w:fill="auto"/>
              </w:rPr>
              <w:t>5</w:t>
            </w:r>
            <w:r>
              <w:rPr>
                <w:rFonts w:ascii="宋体" w:hAnsi="宋体" w:eastAsia="宋体" w:cs="宋体"/>
                <w:color w:val="000000"/>
                <w:spacing w:val="0"/>
                <w:position w:val="0"/>
                <w:sz w:val="21"/>
                <w:shd w:val="clear" w:fill="auto"/>
              </w:rPr>
              <w:t>个方向。</w:t>
            </w:r>
          </w:p>
          <w:p w14:paraId="48D49AC1">
            <w:pPr>
              <w:numPr>
                <w:ilvl w:val="0"/>
                <w:numId w:val="4"/>
              </w:numPr>
              <w:spacing w:before="0" w:after="277" w:line="240" w:lineRule="auto"/>
              <w:ind w:left="360" w:right="0" w:hanging="360"/>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题库专业权威：</w:t>
            </w:r>
            <w:r>
              <w:rPr>
                <w:rFonts w:ascii="宋体" w:hAnsi="宋体" w:eastAsia="宋体" w:cs="宋体"/>
                <w:b/>
                <w:color w:val="auto"/>
                <w:spacing w:val="0"/>
                <w:position w:val="0"/>
                <w:sz w:val="21"/>
                <w:shd w:val="clear" w:fill="auto"/>
              </w:rPr>
              <w:t>住培考核：</w:t>
            </w:r>
            <w:r>
              <w:rPr>
                <w:rFonts w:ascii="宋体" w:hAnsi="宋体" w:eastAsia="宋体" w:cs="宋体"/>
                <w:color w:val="auto"/>
                <w:spacing w:val="0"/>
                <w:position w:val="0"/>
                <w:sz w:val="21"/>
                <w:shd w:val="clear" w:fill="auto"/>
              </w:rPr>
              <w:t>中国医师协会毕业后教育</w:t>
            </w:r>
            <w:r>
              <w:rPr>
                <w:rFonts w:ascii="Times New Roman" w:hAnsi="Times New Roman" w:eastAsia="Times New Roman" w:cs="Times New Roman"/>
                <w:color w:val="auto"/>
                <w:spacing w:val="0"/>
                <w:position w:val="0"/>
                <w:sz w:val="21"/>
                <w:shd w:val="clear" w:fill="auto"/>
              </w:rPr>
              <w:t>29</w:t>
            </w:r>
            <w:r>
              <w:rPr>
                <w:rFonts w:ascii="宋体" w:hAnsi="宋体" w:eastAsia="宋体" w:cs="宋体"/>
                <w:color w:val="auto"/>
                <w:spacing w:val="0"/>
                <w:position w:val="0"/>
                <w:sz w:val="21"/>
                <w:shd w:val="clear" w:fill="auto"/>
              </w:rPr>
              <w:t>个专业委员会指导。紧贴国家住院医师规范化培训考试政策，并及时更新题库，始终保证更新最快，试题最权威。</w:t>
            </w:r>
            <w:r>
              <w:rPr>
                <w:rFonts w:ascii="宋体" w:hAnsi="宋体" w:eastAsia="宋体" w:cs="宋体"/>
                <w:b/>
                <w:color w:val="auto"/>
                <w:spacing w:val="0"/>
                <w:position w:val="0"/>
                <w:sz w:val="21"/>
                <w:shd w:val="clear" w:fill="auto"/>
              </w:rPr>
              <w:t>执业医师：</w:t>
            </w:r>
            <w:r>
              <w:rPr>
                <w:rFonts w:ascii="宋体" w:hAnsi="宋体" w:eastAsia="宋体" w:cs="宋体"/>
                <w:color w:val="auto"/>
                <w:spacing w:val="0"/>
                <w:position w:val="0"/>
                <w:sz w:val="21"/>
                <w:shd w:val="clear" w:fill="auto"/>
              </w:rPr>
              <w:t>历年执业医师考试仿真试题及模拟试卷，紧扣执业医师考试大纲，覆盖执业医师考点。</w:t>
            </w:r>
          </w:p>
          <w:p w14:paraId="7DAB592D">
            <w:pPr>
              <w:numPr>
                <w:ilvl w:val="0"/>
                <w:numId w:val="4"/>
              </w:numPr>
              <w:spacing w:before="0" w:after="277" w:line="240" w:lineRule="auto"/>
              <w:ind w:left="360" w:right="0" w:hanging="360"/>
              <w:jc w:val="left"/>
              <w:rPr>
                <w:spacing w:val="0"/>
                <w:position w:val="0"/>
              </w:rPr>
            </w:pPr>
            <w:r>
              <w:rPr>
                <w:rFonts w:ascii="宋体" w:hAnsi="宋体" w:eastAsia="宋体" w:cs="宋体"/>
                <w:color w:val="auto"/>
                <w:spacing w:val="0"/>
                <w:position w:val="0"/>
                <w:sz w:val="21"/>
                <w:shd w:val="clear" w:fill="auto"/>
              </w:rPr>
              <w:t>题库更新快：题型分类全，可满足执医、规培等阶段、各类型考试要求。题库会及时更新，始终保证更新最快，试题权威。</w:t>
            </w:r>
          </w:p>
        </w:tc>
      </w:tr>
      <w:tr w14:paraId="2444F5D2">
        <w:tblPrEx>
          <w:tblCellMar>
            <w:top w:w="0" w:type="dxa"/>
            <w:left w:w="10" w:type="dxa"/>
            <w:bottom w:w="0" w:type="dxa"/>
            <w:right w:w="10" w:type="dxa"/>
          </w:tblCellMar>
        </w:tblPrEx>
        <w:trPr>
          <w:trHeight w:val="1" w:hRule="atLeast"/>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AEB99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EE12C4">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试题特点</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777F51D5">
            <w:pPr>
              <w:numPr>
                <w:ilvl w:val="0"/>
                <w:numId w:val="5"/>
              </w:numPr>
              <w:spacing w:before="0" w:after="0" w:line="276" w:lineRule="auto"/>
              <w:ind w:left="420" w:right="0" w:hanging="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所有试题需标注难度</w:t>
            </w:r>
            <w:r>
              <w:rPr>
                <w:rFonts w:ascii="Times New Roman" w:hAnsi="Times New Roman" w:eastAsia="Times New Roman" w:cs="Times New Roman"/>
                <w:color w:val="auto"/>
                <w:spacing w:val="0"/>
                <w:position w:val="0"/>
                <w:sz w:val="21"/>
                <w:shd w:val="clear" w:fill="auto"/>
              </w:rPr>
              <w:t>.</w:t>
            </w:r>
          </w:p>
          <w:p w14:paraId="6EA4D499">
            <w:pPr>
              <w:numPr>
                <w:ilvl w:val="0"/>
                <w:numId w:val="5"/>
              </w:numPr>
              <w:spacing w:before="0" w:after="0" w:line="276" w:lineRule="auto"/>
              <w:ind w:left="420" w:right="0" w:hanging="420"/>
              <w:jc w:val="both"/>
              <w:rPr>
                <w:color w:val="auto"/>
                <w:spacing w:val="0"/>
                <w:position w:val="0"/>
              </w:rPr>
            </w:pPr>
            <w:r>
              <w:rPr>
                <w:rFonts w:ascii="宋体" w:hAnsi="宋体" w:eastAsia="宋体" w:cs="宋体"/>
                <w:color w:val="auto"/>
                <w:spacing w:val="0"/>
                <w:position w:val="0"/>
                <w:sz w:val="21"/>
                <w:shd w:val="clear" w:fill="auto"/>
              </w:rPr>
              <w:t>题型全面：支持</w:t>
            </w:r>
            <w:r>
              <w:rPr>
                <w:rFonts w:ascii="Times New Roman" w:hAnsi="Times New Roman" w:eastAsia="Times New Roman" w:cs="Times New Roman"/>
                <w:color w:val="auto"/>
                <w:spacing w:val="0"/>
                <w:position w:val="0"/>
                <w:sz w:val="21"/>
                <w:shd w:val="clear" w:fill="auto"/>
              </w:rPr>
              <w:t>A1(</w:t>
            </w:r>
            <w:r>
              <w:rPr>
                <w:rFonts w:ascii="宋体" w:hAnsi="宋体" w:eastAsia="宋体" w:cs="宋体"/>
                <w:color w:val="auto"/>
                <w:spacing w:val="0"/>
                <w:position w:val="0"/>
                <w:sz w:val="21"/>
                <w:shd w:val="clear" w:fill="auto"/>
              </w:rPr>
              <w:t>单项最佳选择题</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w:t>
            </w:r>
            <w:r>
              <w:rPr>
                <w:rFonts w:ascii="Times New Roman" w:hAnsi="Times New Roman" w:eastAsia="Times New Roman" w:cs="Times New Roman"/>
                <w:color w:val="auto"/>
                <w:spacing w:val="0"/>
                <w:position w:val="0"/>
                <w:sz w:val="21"/>
                <w:shd w:val="clear" w:fill="auto"/>
              </w:rPr>
              <w:t>A2(</w:t>
            </w:r>
            <w:r>
              <w:rPr>
                <w:rFonts w:ascii="宋体" w:hAnsi="宋体" w:eastAsia="宋体" w:cs="宋体"/>
                <w:color w:val="auto"/>
                <w:spacing w:val="0"/>
                <w:position w:val="0"/>
                <w:sz w:val="21"/>
                <w:shd w:val="clear" w:fill="auto"/>
              </w:rPr>
              <w:t>病例摘要型最佳选择题</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w:t>
            </w:r>
            <w:r>
              <w:rPr>
                <w:rFonts w:ascii="Times New Roman" w:hAnsi="Times New Roman" w:eastAsia="Times New Roman" w:cs="Times New Roman"/>
                <w:color w:val="auto"/>
                <w:spacing w:val="0"/>
                <w:position w:val="0"/>
                <w:sz w:val="21"/>
                <w:shd w:val="clear" w:fill="auto"/>
              </w:rPr>
              <w:t>A3/A4(</w:t>
            </w:r>
            <w:r>
              <w:rPr>
                <w:rFonts w:ascii="宋体" w:hAnsi="宋体" w:eastAsia="宋体" w:cs="宋体"/>
                <w:color w:val="auto"/>
                <w:spacing w:val="0"/>
                <w:position w:val="0"/>
                <w:sz w:val="21"/>
                <w:shd w:val="clear" w:fill="auto"/>
              </w:rPr>
              <w:t>病例组型最佳选择题</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w:t>
            </w:r>
            <w:r>
              <w:rPr>
                <w:rFonts w:ascii="Times New Roman" w:hAnsi="Times New Roman" w:eastAsia="Times New Roman" w:cs="Times New Roman"/>
                <w:color w:val="auto"/>
                <w:spacing w:val="0"/>
                <w:position w:val="0"/>
                <w:sz w:val="21"/>
                <w:shd w:val="clear" w:fill="auto"/>
              </w:rPr>
              <w:t>B</w:t>
            </w:r>
            <w:r>
              <w:rPr>
                <w:rFonts w:ascii="宋体" w:hAnsi="宋体" w:eastAsia="宋体" w:cs="宋体"/>
                <w:color w:val="auto"/>
                <w:spacing w:val="0"/>
                <w:position w:val="0"/>
                <w:sz w:val="21"/>
                <w:shd w:val="clear" w:fill="auto"/>
              </w:rPr>
              <w:t>型题</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标准配伍题</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w:t>
            </w:r>
            <w:r>
              <w:rPr>
                <w:rFonts w:ascii="Times New Roman" w:hAnsi="Times New Roman" w:eastAsia="Times New Roman" w:cs="Times New Roman"/>
                <w:color w:val="auto"/>
                <w:spacing w:val="0"/>
                <w:position w:val="0"/>
                <w:sz w:val="21"/>
                <w:shd w:val="clear" w:fill="auto"/>
              </w:rPr>
              <w:t>X</w:t>
            </w:r>
            <w:r>
              <w:rPr>
                <w:rFonts w:ascii="宋体" w:hAnsi="宋体" w:eastAsia="宋体" w:cs="宋体"/>
                <w:color w:val="auto"/>
                <w:spacing w:val="0"/>
                <w:position w:val="0"/>
                <w:sz w:val="21"/>
                <w:shd w:val="clear" w:fill="auto"/>
              </w:rPr>
              <w:t>型题</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多项选择题</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w:t>
            </w:r>
            <w:r>
              <w:rPr>
                <w:rFonts w:ascii="Times New Roman" w:hAnsi="Times New Roman" w:eastAsia="Times New Roman" w:cs="Times New Roman"/>
                <w:color w:val="auto"/>
                <w:spacing w:val="0"/>
                <w:position w:val="0"/>
                <w:sz w:val="21"/>
                <w:shd w:val="clear" w:fill="auto"/>
              </w:rPr>
              <w:t>C</w:t>
            </w:r>
            <w:r>
              <w:rPr>
                <w:rFonts w:ascii="宋体" w:hAnsi="宋体" w:eastAsia="宋体" w:cs="宋体"/>
                <w:color w:val="auto"/>
                <w:spacing w:val="0"/>
                <w:position w:val="0"/>
                <w:sz w:val="21"/>
                <w:shd w:val="clear" w:fill="auto"/>
              </w:rPr>
              <w:t>型题</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综合分析选择题</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，案例分析题，填空题，判断题，简答题，名词解释题。</w:t>
            </w:r>
          </w:p>
        </w:tc>
      </w:tr>
      <w:tr w14:paraId="08753CCA">
        <w:tblPrEx>
          <w:tblCellMar>
            <w:top w:w="0" w:type="dxa"/>
            <w:left w:w="10" w:type="dxa"/>
            <w:bottom w:w="0" w:type="dxa"/>
            <w:right w:w="10" w:type="dxa"/>
          </w:tblCellMar>
        </w:tblPrEx>
        <w:trPr>
          <w:trHeight w:val="1" w:hRule="atLeast"/>
        </w:trPr>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10F879">
            <w:pPr>
              <w:spacing w:before="0" w:after="0" w:line="276" w:lineRule="auto"/>
              <w:ind w:left="0" w:right="0" w:firstLine="0"/>
              <w:jc w:val="both"/>
              <w:rPr>
                <w:color w:val="auto"/>
                <w:spacing w:val="0"/>
                <w:position w:val="0"/>
              </w:rPr>
            </w:pPr>
            <w:r>
              <w:rPr>
                <w:rFonts w:ascii="Times New Roman" w:hAnsi="Times New Roman" w:eastAsia="Times New Roman" w:cs="Times New Roman"/>
                <w:color w:val="auto"/>
                <w:spacing w:val="0"/>
                <w:position w:val="0"/>
                <w:sz w:val="21"/>
                <w:shd w:val="clear" w:fill="auto"/>
              </w:rPr>
              <w:t>PC web</w:t>
            </w:r>
            <w:r>
              <w:rPr>
                <w:rFonts w:ascii="宋体" w:hAnsi="宋体" w:eastAsia="宋体" w:cs="宋体"/>
                <w:color w:val="auto"/>
                <w:spacing w:val="0"/>
                <w:position w:val="0"/>
                <w:sz w:val="21"/>
                <w:shd w:val="clear" w:fill="auto"/>
              </w:rPr>
              <w:t>端（用户管理系统）</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组织</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系统管理员</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70FA8D">
            <w:pPr>
              <w:spacing w:before="0" w:after="0" w:line="276" w:lineRule="auto"/>
              <w:ind w:left="0" w:right="0" w:firstLine="0"/>
              <w:jc w:val="both"/>
              <w:rPr>
                <w:color w:val="auto"/>
                <w:spacing w:val="0"/>
                <w:position w:val="0"/>
              </w:rPr>
            </w:pPr>
            <w:r>
              <w:rPr>
                <w:rFonts w:ascii="宋体" w:hAnsi="宋体" w:eastAsia="宋体" w:cs="宋体"/>
                <w:color w:val="auto"/>
                <w:spacing w:val="0"/>
                <w:position w:val="0"/>
                <w:sz w:val="21"/>
                <w:shd w:val="clear" w:fill="auto"/>
              </w:rPr>
              <w:t>基础设置</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部门管理</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4B5896C8">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根据机构组织架构及部门创建对应部门，支持部门的导入。对部门进行增、删、改、查的管理，支持部门以“护理部”、“科室”分类。</w:t>
            </w:r>
          </w:p>
        </w:tc>
      </w:tr>
      <w:tr w14:paraId="6FC400F3">
        <w:tblPrEx>
          <w:tblCellMar>
            <w:top w:w="0" w:type="dxa"/>
            <w:left w:w="10" w:type="dxa"/>
            <w:bottom w:w="0" w:type="dxa"/>
            <w:right w:w="10" w:type="dxa"/>
          </w:tblCellMar>
        </w:tblPrEx>
        <w:trPr>
          <w:trHeight w:val="1" w:hRule="atLeast"/>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B7A8E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DADD06">
            <w:pPr>
              <w:spacing w:before="0" w:after="0" w:line="276" w:lineRule="auto"/>
              <w:ind w:left="0" w:right="0" w:firstLine="0"/>
              <w:jc w:val="both"/>
              <w:rPr>
                <w:color w:val="auto"/>
                <w:spacing w:val="0"/>
                <w:position w:val="0"/>
              </w:rPr>
            </w:pPr>
            <w:r>
              <w:rPr>
                <w:rFonts w:ascii="宋体" w:hAnsi="宋体" w:eastAsia="宋体" w:cs="宋体"/>
                <w:color w:val="auto"/>
                <w:spacing w:val="0"/>
                <w:position w:val="0"/>
                <w:sz w:val="21"/>
                <w:shd w:val="clear" w:fill="auto"/>
              </w:rPr>
              <w:t>基础设置</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专业管理</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48703A0D">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除住培西医、中医国家标准专业外，还支持实习专业、研究生专业等自定义，包含专业的添加、删除、修改和查询。</w:t>
            </w:r>
          </w:p>
        </w:tc>
      </w:tr>
      <w:tr w14:paraId="46D84F37">
        <w:tblPrEx>
          <w:tblCellMar>
            <w:top w:w="0" w:type="dxa"/>
            <w:left w:w="10" w:type="dxa"/>
            <w:bottom w:w="0" w:type="dxa"/>
            <w:right w:w="10" w:type="dxa"/>
          </w:tblCellMar>
        </w:tblPrEx>
        <w:trPr>
          <w:trHeight w:val="1" w:hRule="atLeast"/>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257E4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E0164D">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用户管理</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086BF314">
            <w:pPr>
              <w:spacing w:before="0" w:after="0" w:line="276" w:lineRule="auto"/>
              <w:ind w:left="0" w:right="0" w:firstLine="0"/>
              <w:jc w:val="both"/>
              <w:rPr>
                <w:color w:val="auto"/>
                <w:spacing w:val="0"/>
                <w:position w:val="0"/>
              </w:rPr>
            </w:pPr>
            <w:r>
              <w:rPr>
                <w:rFonts w:ascii="宋体" w:hAnsi="宋体" w:eastAsia="宋体" w:cs="宋体"/>
                <w:color w:val="auto"/>
                <w:spacing w:val="0"/>
                <w:position w:val="0"/>
                <w:sz w:val="21"/>
                <w:shd w:val="clear" w:fill="auto"/>
              </w:rPr>
              <w:t>将机构内所有用户导入考试系统，对客户分配对应角色，可控制用户的功能权限及数据权限。支持用户的增、删、改、查。可用</w:t>
            </w:r>
            <w:r>
              <w:rPr>
                <w:rFonts w:ascii="Times New Roman" w:hAnsi="Times New Roman" w:eastAsia="Times New Roman" w:cs="Times New Roman"/>
                <w:color w:val="auto"/>
                <w:spacing w:val="0"/>
                <w:position w:val="0"/>
                <w:sz w:val="21"/>
                <w:shd w:val="clear" w:fill="auto"/>
              </w:rPr>
              <w:t>Excel</w:t>
            </w:r>
            <w:r>
              <w:rPr>
                <w:rFonts w:ascii="宋体" w:hAnsi="宋体" w:eastAsia="宋体" w:cs="宋体"/>
                <w:color w:val="auto"/>
                <w:spacing w:val="0"/>
                <w:position w:val="0"/>
                <w:sz w:val="21"/>
                <w:shd w:val="clear" w:fill="auto"/>
              </w:rPr>
              <w:t>表格批量导入用户。可重置用户密码，修改用户信息。</w:t>
            </w:r>
          </w:p>
        </w:tc>
      </w:tr>
      <w:tr w14:paraId="6966C33C">
        <w:tblPrEx>
          <w:tblCellMar>
            <w:top w:w="0" w:type="dxa"/>
            <w:left w:w="10" w:type="dxa"/>
            <w:bottom w:w="0" w:type="dxa"/>
            <w:right w:w="10" w:type="dxa"/>
          </w:tblCellMar>
        </w:tblPrEx>
        <w:trPr>
          <w:trHeight w:val="1" w:hRule="atLeast"/>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D8B0B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DEA8DE">
            <w:pPr>
              <w:spacing w:before="0" w:after="0" w:line="276" w:lineRule="auto"/>
              <w:ind w:left="0" w:right="0" w:firstLine="0"/>
              <w:jc w:val="both"/>
              <w:rPr>
                <w:color w:val="auto"/>
                <w:spacing w:val="0"/>
                <w:position w:val="0"/>
              </w:rPr>
            </w:pPr>
            <w:r>
              <w:rPr>
                <w:rFonts w:ascii="宋体" w:hAnsi="宋体" w:eastAsia="宋体" w:cs="宋体"/>
                <w:color w:val="auto"/>
                <w:spacing w:val="0"/>
                <w:position w:val="0"/>
                <w:sz w:val="21"/>
                <w:shd w:val="clear" w:fill="auto"/>
              </w:rPr>
              <w:t>产品管理</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考试系统管理</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6FBB7813">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包含用户管理和考试验证码管理。此处的用户管理仅支持用户查询和重置密码、以及解除锁定（解除用户正在考试状态的锁定）。考试验证码管理：支持考试验证码的修改、查询，以及设置解锁次数。控制考生在客户端中作弊的解锁次数，设置考生端作弊后解除锁定时的考试验证码。</w:t>
            </w:r>
          </w:p>
        </w:tc>
      </w:tr>
      <w:tr w14:paraId="1D89983A">
        <w:tblPrEx>
          <w:tblCellMar>
            <w:top w:w="0" w:type="dxa"/>
            <w:left w:w="10" w:type="dxa"/>
            <w:bottom w:w="0" w:type="dxa"/>
            <w:right w:w="10" w:type="dxa"/>
          </w:tblCellMar>
        </w:tblPrEx>
        <w:trPr>
          <w:trHeight w:val="1" w:hRule="atLeast"/>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9F0D7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C55325">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角色与权限</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6C093CA4">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角色权限升级，支持自定义角色，自定义权限，包含部门权限和数据权限。系统默认支持系统管理员、考试管理员、科室管理员、专业基地管理员、组卷教师、考生等角色分类。</w:t>
            </w:r>
          </w:p>
        </w:tc>
      </w:tr>
      <w:tr w14:paraId="7A2C75C8">
        <w:tblPrEx>
          <w:tblCellMar>
            <w:top w:w="0" w:type="dxa"/>
            <w:left w:w="10" w:type="dxa"/>
            <w:bottom w:w="0" w:type="dxa"/>
            <w:right w:w="10" w:type="dxa"/>
          </w:tblCellMar>
        </w:tblPrEx>
        <w:trPr>
          <w:trHeight w:val="1" w:hRule="atLeast"/>
        </w:trPr>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C4E534">
            <w:pPr>
              <w:spacing w:before="0" w:after="0" w:line="276" w:lineRule="auto"/>
              <w:ind w:left="0" w:right="0" w:firstLine="0"/>
              <w:jc w:val="both"/>
              <w:rPr>
                <w:color w:val="auto"/>
                <w:spacing w:val="0"/>
                <w:position w:val="0"/>
              </w:rPr>
            </w:pPr>
            <w:r>
              <w:rPr>
                <w:rFonts w:ascii="Times New Roman" w:hAnsi="Times New Roman" w:eastAsia="Times New Roman" w:cs="Times New Roman"/>
                <w:color w:val="auto"/>
                <w:spacing w:val="0"/>
                <w:position w:val="0"/>
                <w:sz w:val="21"/>
                <w:shd w:val="clear" w:fill="auto"/>
              </w:rPr>
              <w:t>PC web</w:t>
            </w:r>
            <w:r>
              <w:rPr>
                <w:rFonts w:ascii="宋体" w:hAnsi="宋体" w:eastAsia="宋体" w:cs="宋体"/>
                <w:color w:val="auto"/>
                <w:spacing w:val="0"/>
                <w:position w:val="0"/>
                <w:sz w:val="21"/>
                <w:shd w:val="clear" w:fill="auto"/>
              </w:rPr>
              <w:t>端</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教师端</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A7BA40">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题库管理</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2EB8C974">
            <w:pPr>
              <w:numPr>
                <w:ilvl w:val="0"/>
                <w:numId w:val="6"/>
              </w:numPr>
              <w:spacing w:before="0" w:after="0" w:line="276" w:lineRule="auto"/>
              <w:ind w:left="420" w:right="0" w:hanging="420"/>
              <w:jc w:val="both"/>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自建题库支持自定义分类、自定义标签；</w:t>
            </w:r>
          </w:p>
          <w:p w14:paraId="2ED323E8">
            <w:pPr>
              <w:numPr>
                <w:ilvl w:val="0"/>
                <w:numId w:val="6"/>
              </w:numPr>
              <w:spacing w:before="0" w:after="0" w:line="276" w:lineRule="auto"/>
              <w:ind w:left="420" w:right="0" w:hanging="420"/>
              <w:jc w:val="both"/>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自建题库支持：文件导入、单个录入、批量录入。</w:t>
            </w:r>
          </w:p>
          <w:p w14:paraId="362A06CB">
            <w:pPr>
              <w:numPr>
                <w:ilvl w:val="0"/>
                <w:numId w:val="6"/>
              </w:numPr>
              <w:spacing w:before="0" w:after="0" w:line="276" w:lineRule="auto"/>
              <w:ind w:left="420" w:right="0" w:hanging="420"/>
              <w:jc w:val="both"/>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题型全面：支持</w:t>
            </w:r>
            <w:r>
              <w:rPr>
                <w:rFonts w:ascii="Calibri" w:hAnsi="Calibri" w:eastAsia="Calibri" w:cs="Calibri"/>
                <w:color w:val="auto"/>
                <w:spacing w:val="0"/>
                <w:position w:val="0"/>
                <w:sz w:val="21"/>
                <w:shd w:val="clear" w:fill="auto"/>
              </w:rPr>
              <w:t>A1(</w:t>
            </w:r>
            <w:r>
              <w:rPr>
                <w:rFonts w:ascii="宋体" w:hAnsi="宋体" w:eastAsia="宋体" w:cs="宋体"/>
                <w:color w:val="auto"/>
                <w:spacing w:val="0"/>
                <w:position w:val="0"/>
                <w:sz w:val="21"/>
                <w:shd w:val="clear" w:fill="auto"/>
              </w:rPr>
              <w:t>单项最佳选择题</w:t>
            </w:r>
            <w:r>
              <w:rPr>
                <w:rFonts w:ascii="Calibri" w:hAnsi="Calibri" w:eastAsia="Calibri" w:cs="Calibri"/>
                <w:color w:val="auto"/>
                <w:spacing w:val="0"/>
                <w:position w:val="0"/>
                <w:sz w:val="21"/>
                <w:shd w:val="clear" w:fill="auto"/>
              </w:rPr>
              <w:t>)</w:t>
            </w:r>
            <w:r>
              <w:rPr>
                <w:rFonts w:ascii="宋体" w:hAnsi="宋体" w:eastAsia="宋体" w:cs="宋体"/>
                <w:color w:val="auto"/>
                <w:spacing w:val="0"/>
                <w:position w:val="0"/>
                <w:sz w:val="21"/>
                <w:shd w:val="clear" w:fill="auto"/>
              </w:rPr>
              <w:t>，</w:t>
            </w:r>
            <w:r>
              <w:rPr>
                <w:rFonts w:ascii="Calibri" w:hAnsi="Calibri" w:eastAsia="Calibri" w:cs="Calibri"/>
                <w:color w:val="auto"/>
                <w:spacing w:val="0"/>
                <w:position w:val="0"/>
                <w:sz w:val="21"/>
                <w:shd w:val="clear" w:fill="auto"/>
              </w:rPr>
              <w:t>A2(</w:t>
            </w:r>
            <w:r>
              <w:rPr>
                <w:rFonts w:ascii="宋体" w:hAnsi="宋体" w:eastAsia="宋体" w:cs="宋体"/>
                <w:color w:val="auto"/>
                <w:spacing w:val="0"/>
                <w:position w:val="0"/>
                <w:sz w:val="21"/>
                <w:shd w:val="clear" w:fill="auto"/>
              </w:rPr>
              <w:t>病例摘要型最佳选择题</w:t>
            </w:r>
            <w:r>
              <w:rPr>
                <w:rFonts w:ascii="Calibri" w:hAnsi="Calibri" w:eastAsia="Calibri" w:cs="Calibri"/>
                <w:color w:val="auto"/>
                <w:spacing w:val="0"/>
                <w:position w:val="0"/>
                <w:sz w:val="21"/>
                <w:shd w:val="clear" w:fill="auto"/>
              </w:rPr>
              <w:t>)</w:t>
            </w:r>
            <w:r>
              <w:rPr>
                <w:rFonts w:ascii="宋体" w:hAnsi="宋体" w:eastAsia="宋体" w:cs="宋体"/>
                <w:color w:val="auto"/>
                <w:spacing w:val="0"/>
                <w:position w:val="0"/>
                <w:sz w:val="21"/>
                <w:shd w:val="clear" w:fill="auto"/>
              </w:rPr>
              <w:t>，</w:t>
            </w:r>
            <w:r>
              <w:rPr>
                <w:rFonts w:ascii="Calibri" w:hAnsi="Calibri" w:eastAsia="Calibri" w:cs="Calibri"/>
                <w:color w:val="auto"/>
                <w:spacing w:val="0"/>
                <w:position w:val="0"/>
                <w:sz w:val="21"/>
                <w:shd w:val="clear" w:fill="auto"/>
              </w:rPr>
              <w:t>A3/A4(</w:t>
            </w:r>
            <w:r>
              <w:rPr>
                <w:rFonts w:ascii="宋体" w:hAnsi="宋体" w:eastAsia="宋体" w:cs="宋体"/>
                <w:color w:val="auto"/>
                <w:spacing w:val="0"/>
                <w:position w:val="0"/>
                <w:sz w:val="21"/>
                <w:shd w:val="clear" w:fill="auto"/>
              </w:rPr>
              <w:t>病例组型最佳选择题</w:t>
            </w:r>
            <w:r>
              <w:rPr>
                <w:rFonts w:ascii="Calibri" w:hAnsi="Calibri" w:eastAsia="Calibri" w:cs="Calibri"/>
                <w:color w:val="auto"/>
                <w:spacing w:val="0"/>
                <w:position w:val="0"/>
                <w:sz w:val="21"/>
                <w:shd w:val="clear" w:fill="auto"/>
              </w:rPr>
              <w:t>)</w:t>
            </w:r>
            <w:r>
              <w:rPr>
                <w:rFonts w:ascii="宋体" w:hAnsi="宋体" w:eastAsia="宋体" w:cs="宋体"/>
                <w:color w:val="auto"/>
                <w:spacing w:val="0"/>
                <w:position w:val="0"/>
                <w:sz w:val="21"/>
                <w:shd w:val="clear" w:fill="auto"/>
              </w:rPr>
              <w:t>，</w:t>
            </w:r>
            <w:r>
              <w:rPr>
                <w:rFonts w:ascii="Calibri" w:hAnsi="Calibri" w:eastAsia="Calibri" w:cs="Calibri"/>
                <w:color w:val="auto"/>
                <w:spacing w:val="0"/>
                <w:position w:val="0"/>
                <w:sz w:val="21"/>
                <w:shd w:val="clear" w:fill="auto"/>
              </w:rPr>
              <w:t>B</w:t>
            </w:r>
            <w:r>
              <w:rPr>
                <w:rFonts w:ascii="宋体" w:hAnsi="宋体" w:eastAsia="宋体" w:cs="宋体"/>
                <w:color w:val="auto"/>
                <w:spacing w:val="0"/>
                <w:position w:val="0"/>
                <w:sz w:val="21"/>
                <w:shd w:val="clear" w:fill="auto"/>
              </w:rPr>
              <w:t>型题</w:t>
            </w:r>
            <w:r>
              <w:rPr>
                <w:rFonts w:ascii="Calibri" w:hAnsi="Calibri" w:eastAsia="Calibri" w:cs="Calibri"/>
                <w:color w:val="auto"/>
                <w:spacing w:val="0"/>
                <w:position w:val="0"/>
                <w:sz w:val="21"/>
                <w:shd w:val="clear" w:fill="auto"/>
              </w:rPr>
              <w:t>(</w:t>
            </w:r>
            <w:r>
              <w:rPr>
                <w:rFonts w:ascii="宋体" w:hAnsi="宋体" w:eastAsia="宋体" w:cs="宋体"/>
                <w:color w:val="auto"/>
                <w:spacing w:val="0"/>
                <w:position w:val="0"/>
                <w:sz w:val="21"/>
                <w:shd w:val="clear" w:fill="auto"/>
              </w:rPr>
              <w:t>标准配伍题</w:t>
            </w:r>
            <w:r>
              <w:rPr>
                <w:rFonts w:ascii="Calibri" w:hAnsi="Calibri" w:eastAsia="Calibri" w:cs="Calibri"/>
                <w:color w:val="auto"/>
                <w:spacing w:val="0"/>
                <w:position w:val="0"/>
                <w:sz w:val="21"/>
                <w:shd w:val="clear" w:fill="auto"/>
              </w:rPr>
              <w:t>)</w:t>
            </w:r>
            <w:r>
              <w:rPr>
                <w:rFonts w:ascii="宋体" w:hAnsi="宋体" w:eastAsia="宋体" w:cs="宋体"/>
                <w:color w:val="auto"/>
                <w:spacing w:val="0"/>
                <w:position w:val="0"/>
                <w:sz w:val="21"/>
                <w:shd w:val="clear" w:fill="auto"/>
              </w:rPr>
              <w:t>，</w:t>
            </w:r>
            <w:r>
              <w:rPr>
                <w:rFonts w:ascii="Calibri" w:hAnsi="Calibri" w:eastAsia="Calibri" w:cs="Calibri"/>
                <w:color w:val="auto"/>
                <w:spacing w:val="0"/>
                <w:position w:val="0"/>
                <w:sz w:val="21"/>
                <w:shd w:val="clear" w:fill="auto"/>
              </w:rPr>
              <w:t>X</w:t>
            </w:r>
            <w:r>
              <w:rPr>
                <w:rFonts w:ascii="宋体" w:hAnsi="宋体" w:eastAsia="宋体" w:cs="宋体"/>
                <w:color w:val="auto"/>
                <w:spacing w:val="0"/>
                <w:position w:val="0"/>
                <w:sz w:val="21"/>
                <w:shd w:val="clear" w:fill="auto"/>
              </w:rPr>
              <w:t>型题</w:t>
            </w:r>
            <w:r>
              <w:rPr>
                <w:rFonts w:ascii="Calibri" w:hAnsi="Calibri" w:eastAsia="Calibri" w:cs="Calibri"/>
                <w:color w:val="auto"/>
                <w:spacing w:val="0"/>
                <w:position w:val="0"/>
                <w:sz w:val="21"/>
                <w:shd w:val="clear" w:fill="auto"/>
              </w:rPr>
              <w:t>(</w:t>
            </w:r>
            <w:r>
              <w:rPr>
                <w:rFonts w:ascii="宋体" w:hAnsi="宋体" w:eastAsia="宋体" w:cs="宋体"/>
                <w:color w:val="auto"/>
                <w:spacing w:val="0"/>
                <w:position w:val="0"/>
                <w:sz w:val="21"/>
                <w:shd w:val="clear" w:fill="auto"/>
              </w:rPr>
              <w:t>多项选择题</w:t>
            </w:r>
            <w:r>
              <w:rPr>
                <w:rFonts w:ascii="Calibri" w:hAnsi="Calibri" w:eastAsia="Calibri" w:cs="Calibri"/>
                <w:color w:val="auto"/>
                <w:spacing w:val="0"/>
                <w:position w:val="0"/>
                <w:sz w:val="21"/>
                <w:shd w:val="clear" w:fill="auto"/>
              </w:rPr>
              <w:t>)</w:t>
            </w:r>
            <w:r>
              <w:rPr>
                <w:rFonts w:ascii="宋体" w:hAnsi="宋体" w:eastAsia="宋体" w:cs="宋体"/>
                <w:color w:val="auto"/>
                <w:spacing w:val="0"/>
                <w:position w:val="0"/>
                <w:sz w:val="21"/>
                <w:shd w:val="clear" w:fill="auto"/>
              </w:rPr>
              <w:t>，</w:t>
            </w:r>
            <w:r>
              <w:rPr>
                <w:rFonts w:ascii="Calibri" w:hAnsi="Calibri" w:eastAsia="Calibri" w:cs="Calibri"/>
                <w:color w:val="auto"/>
                <w:spacing w:val="0"/>
                <w:position w:val="0"/>
                <w:sz w:val="21"/>
                <w:shd w:val="clear" w:fill="auto"/>
              </w:rPr>
              <w:t>C</w:t>
            </w:r>
            <w:r>
              <w:rPr>
                <w:rFonts w:ascii="宋体" w:hAnsi="宋体" w:eastAsia="宋体" w:cs="宋体"/>
                <w:color w:val="auto"/>
                <w:spacing w:val="0"/>
                <w:position w:val="0"/>
                <w:sz w:val="21"/>
                <w:shd w:val="clear" w:fill="auto"/>
              </w:rPr>
              <w:t>型题</w:t>
            </w:r>
            <w:r>
              <w:rPr>
                <w:rFonts w:ascii="Calibri" w:hAnsi="Calibri" w:eastAsia="Calibri" w:cs="Calibri"/>
                <w:color w:val="auto"/>
                <w:spacing w:val="0"/>
                <w:position w:val="0"/>
                <w:sz w:val="21"/>
                <w:shd w:val="clear" w:fill="auto"/>
              </w:rPr>
              <w:t>(</w:t>
            </w:r>
            <w:r>
              <w:rPr>
                <w:rFonts w:ascii="宋体" w:hAnsi="宋体" w:eastAsia="宋体" w:cs="宋体"/>
                <w:color w:val="auto"/>
                <w:spacing w:val="0"/>
                <w:position w:val="0"/>
                <w:sz w:val="21"/>
                <w:shd w:val="clear" w:fill="auto"/>
              </w:rPr>
              <w:t>综合分析选择题</w:t>
            </w:r>
            <w:r>
              <w:rPr>
                <w:rFonts w:ascii="Calibri" w:hAnsi="Calibri" w:eastAsia="Calibri" w:cs="Calibri"/>
                <w:color w:val="auto"/>
                <w:spacing w:val="0"/>
                <w:position w:val="0"/>
                <w:sz w:val="21"/>
                <w:shd w:val="clear" w:fill="auto"/>
              </w:rPr>
              <w:t>)</w:t>
            </w:r>
            <w:r>
              <w:rPr>
                <w:rFonts w:ascii="宋体" w:hAnsi="宋体" w:eastAsia="宋体" w:cs="宋体"/>
                <w:color w:val="auto"/>
                <w:spacing w:val="0"/>
                <w:position w:val="0"/>
                <w:sz w:val="21"/>
                <w:shd w:val="clear" w:fill="auto"/>
              </w:rPr>
              <w:t>，案例分析题，填空题，判断题，简答题，名词解释题，不定项选择题。</w:t>
            </w:r>
          </w:p>
          <w:p w14:paraId="0529C02A">
            <w:pPr>
              <w:numPr>
                <w:ilvl w:val="0"/>
                <w:numId w:val="6"/>
              </w:numPr>
              <w:spacing w:before="0" w:after="0" w:line="276" w:lineRule="auto"/>
              <w:ind w:left="420" w:right="0" w:hanging="420"/>
              <w:jc w:val="both"/>
              <w:rPr>
                <w:color w:val="auto"/>
                <w:spacing w:val="0"/>
                <w:position w:val="0"/>
              </w:rPr>
            </w:pPr>
            <w:r>
              <w:rPr>
                <w:rFonts w:ascii="宋体" w:hAnsi="宋体" w:eastAsia="宋体" w:cs="宋体"/>
                <w:color w:val="auto"/>
                <w:spacing w:val="0"/>
                <w:position w:val="0"/>
                <w:sz w:val="21"/>
                <w:shd w:val="clear" w:fill="auto"/>
              </w:rPr>
              <w:t>定期更新试题的正确率（根据实际的考试答题情况计算）。</w:t>
            </w:r>
          </w:p>
        </w:tc>
      </w:tr>
      <w:tr w14:paraId="3B7DDF5C">
        <w:tblPrEx>
          <w:tblCellMar>
            <w:top w:w="0" w:type="dxa"/>
            <w:left w:w="10" w:type="dxa"/>
            <w:bottom w:w="0" w:type="dxa"/>
            <w:right w:w="10" w:type="dxa"/>
          </w:tblCellMar>
        </w:tblPrEx>
        <w:trPr>
          <w:trHeight w:val="1" w:hRule="atLeast"/>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B7C23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EF6064">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试卷库</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2A3952DB">
            <w:pPr>
              <w:numPr>
                <w:ilvl w:val="0"/>
                <w:numId w:val="7"/>
              </w:numPr>
              <w:spacing w:before="0" w:after="0" w:line="276" w:lineRule="auto"/>
              <w:ind w:left="420" w:right="0" w:hanging="420"/>
              <w:jc w:val="left"/>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支持多种组卷方式：手动组卷、自动组卷、随机组卷、智能组卷、以卷组卷。手动组卷，可根据查询条件查出对应试题，手动添加指定试题，进行组卷。自动组卷，按题型组卷，选择试题分类可跨题库，跨学科、跨专业组卷，操作简单灵活；抽题逻辑缜密。随机组卷功能，教师端设定好抽题规则，并创建考试后，学员端每次进入考试的试卷都不一样。</w:t>
            </w:r>
          </w:p>
          <w:p w14:paraId="5EC13C07">
            <w:pPr>
              <w:numPr>
                <w:ilvl w:val="0"/>
                <w:numId w:val="7"/>
              </w:numPr>
              <w:spacing w:before="0" w:after="0" w:line="276" w:lineRule="auto"/>
              <w:ind w:left="420" w:right="0" w:hanging="420"/>
              <w:jc w:val="left"/>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试题乱序：试卷支持试题乱序可将试卷题序打乱，选项乱序可将选择题选项随机，有效防止作弊。</w:t>
            </w:r>
          </w:p>
          <w:p w14:paraId="09C28687">
            <w:pPr>
              <w:numPr>
                <w:ilvl w:val="0"/>
                <w:numId w:val="7"/>
              </w:numPr>
              <w:spacing w:before="0" w:after="0" w:line="276" w:lineRule="auto"/>
              <w:ind w:left="420" w:right="0" w:hanging="420"/>
              <w:jc w:val="left"/>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支持试卷预览，可输出试卷、打印试卷。</w:t>
            </w:r>
          </w:p>
          <w:p w14:paraId="2828BC3A">
            <w:pPr>
              <w:numPr>
                <w:ilvl w:val="0"/>
                <w:numId w:val="7"/>
              </w:numPr>
              <w:spacing w:before="0" w:after="0" w:line="276" w:lineRule="auto"/>
              <w:ind w:left="420" w:right="0" w:hanging="420"/>
              <w:jc w:val="left"/>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支持设置试卷可见部门，默认为创建人所在部门可见，可指定自己部门可见。</w:t>
            </w:r>
          </w:p>
          <w:p w14:paraId="7D35A1CC">
            <w:pPr>
              <w:numPr>
                <w:ilvl w:val="0"/>
                <w:numId w:val="7"/>
              </w:numPr>
              <w:spacing w:before="0" w:after="0" w:line="276" w:lineRule="auto"/>
              <w:ind w:left="420" w:right="0" w:hanging="420"/>
              <w:jc w:val="left"/>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复制试卷，按原样复制保持试题不变，按试题规则复制提取试卷规则更换试题。，保证学员做题的广泛性，同时可以设置考试的次数，限定学员答题的机会数。</w:t>
            </w:r>
          </w:p>
          <w:p w14:paraId="71547399">
            <w:pPr>
              <w:numPr>
                <w:ilvl w:val="0"/>
                <w:numId w:val="7"/>
              </w:numPr>
              <w:spacing w:before="0" w:after="0" w:line="240" w:lineRule="auto"/>
              <w:ind w:left="420" w:right="0" w:hanging="420"/>
              <w:jc w:val="both"/>
              <w:rPr>
                <w:color w:val="auto"/>
                <w:spacing w:val="0"/>
                <w:position w:val="0"/>
              </w:rPr>
            </w:pPr>
            <w:r>
              <w:rPr>
                <w:rFonts w:ascii="宋体" w:hAnsi="宋体" w:eastAsia="宋体" w:cs="宋体"/>
                <w:color w:val="auto"/>
                <w:spacing w:val="0"/>
                <w:position w:val="0"/>
                <w:sz w:val="21"/>
                <w:shd w:val="clear" w:fill="auto"/>
              </w:rPr>
              <w:t>试卷和考试支持自定义分类；试卷和考试（考务）独立分开，试卷和考试可各自复用。</w:t>
            </w:r>
          </w:p>
        </w:tc>
      </w:tr>
      <w:tr w14:paraId="239306E8">
        <w:tblPrEx>
          <w:tblCellMar>
            <w:top w:w="0" w:type="dxa"/>
            <w:left w:w="10" w:type="dxa"/>
            <w:bottom w:w="0" w:type="dxa"/>
            <w:right w:w="10" w:type="dxa"/>
          </w:tblCellMar>
        </w:tblPrEx>
        <w:trPr>
          <w:trHeight w:val="1" w:hRule="atLeast"/>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DC443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77215B4">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考试管理</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183C9611">
            <w:pPr>
              <w:numPr>
                <w:ilvl w:val="0"/>
                <w:numId w:val="8"/>
              </w:numPr>
              <w:spacing w:before="0" w:after="0" w:line="276" w:lineRule="auto"/>
              <w:ind w:left="420" w:right="0" w:hanging="420"/>
              <w:jc w:val="left"/>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可以设置具体的考试时间，考试时长，并且可以限制参考对象（所有人、指定人）。具备考试码考试功能，任何注册用户均可通过输入考试码来参加考试。</w:t>
            </w:r>
          </w:p>
          <w:p w14:paraId="421481BE">
            <w:pPr>
              <w:numPr>
                <w:ilvl w:val="0"/>
                <w:numId w:val="8"/>
              </w:numPr>
              <w:spacing w:before="0" w:after="0" w:line="276" w:lineRule="auto"/>
              <w:ind w:left="420" w:right="0" w:hanging="420"/>
              <w:jc w:val="left"/>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限定考试入口开放时间设置。迟到限时设置，超过迟到限时的考生不能进入考试。</w:t>
            </w:r>
          </w:p>
          <w:p w14:paraId="63949934">
            <w:pPr>
              <w:numPr>
                <w:ilvl w:val="0"/>
                <w:numId w:val="8"/>
              </w:numPr>
              <w:spacing w:before="0" w:after="0" w:line="276" w:lineRule="auto"/>
              <w:ind w:left="420" w:right="0" w:hanging="420"/>
              <w:jc w:val="left"/>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限时交卷：在开考后限定时间段之后才可交卷。</w:t>
            </w:r>
          </w:p>
          <w:p w14:paraId="30B533D0">
            <w:pPr>
              <w:numPr>
                <w:ilvl w:val="0"/>
                <w:numId w:val="8"/>
              </w:numPr>
              <w:spacing w:before="0" w:after="0" w:line="276" w:lineRule="auto"/>
              <w:ind w:left="420" w:right="0" w:hanging="420"/>
              <w:jc w:val="left"/>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是否公布成绩、公布形式：可以设置是否考后立即公布成绩、公布分数还是通过</w:t>
            </w:r>
            <w:r>
              <w:rPr>
                <w:rFonts w:ascii="Calibri" w:hAnsi="Calibri" w:eastAsia="Calibri" w:cs="Calibri"/>
                <w:color w:val="auto"/>
                <w:spacing w:val="0"/>
                <w:position w:val="0"/>
                <w:sz w:val="21"/>
                <w:shd w:val="clear" w:fill="auto"/>
              </w:rPr>
              <w:t>/</w:t>
            </w:r>
            <w:r>
              <w:rPr>
                <w:rFonts w:ascii="宋体" w:hAnsi="宋体" w:eastAsia="宋体" w:cs="宋体"/>
                <w:color w:val="auto"/>
                <w:spacing w:val="0"/>
                <w:position w:val="0"/>
                <w:sz w:val="21"/>
                <w:shd w:val="clear" w:fill="auto"/>
              </w:rPr>
              <w:t>不通过。</w:t>
            </w:r>
          </w:p>
          <w:p w14:paraId="16D2EBD6">
            <w:pPr>
              <w:numPr>
                <w:ilvl w:val="0"/>
                <w:numId w:val="8"/>
              </w:numPr>
              <w:spacing w:before="0" w:after="0" w:line="276" w:lineRule="auto"/>
              <w:ind w:left="420" w:right="0" w:hanging="420"/>
              <w:jc w:val="left"/>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是否公布答题记录、公布范围：是否公布答题记录，公布所有答题记录或仅公布错题记录。</w:t>
            </w:r>
          </w:p>
          <w:p w14:paraId="698856F7">
            <w:pPr>
              <w:numPr>
                <w:ilvl w:val="0"/>
                <w:numId w:val="8"/>
              </w:numPr>
              <w:spacing w:before="0" w:after="0" w:line="276" w:lineRule="auto"/>
              <w:ind w:left="420" w:right="0" w:hanging="420"/>
              <w:jc w:val="left"/>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逐题模式：逐题模式下，只能按照顺序作答，不能回退作答或修改。</w:t>
            </w:r>
          </w:p>
          <w:p w14:paraId="79AAF634">
            <w:pPr>
              <w:numPr>
                <w:ilvl w:val="0"/>
                <w:numId w:val="8"/>
              </w:numPr>
              <w:spacing w:before="0" w:after="0" w:line="276" w:lineRule="auto"/>
              <w:ind w:left="420" w:right="0" w:hanging="420"/>
              <w:jc w:val="left"/>
              <w:rPr>
                <w:color w:val="auto"/>
                <w:spacing w:val="0"/>
                <w:position w:val="0"/>
              </w:rPr>
            </w:pPr>
            <w:r>
              <w:rPr>
                <w:rFonts w:ascii="宋体" w:hAnsi="宋体" w:eastAsia="宋体" w:cs="宋体"/>
                <w:color w:val="auto"/>
                <w:spacing w:val="0"/>
                <w:position w:val="0"/>
                <w:sz w:val="21"/>
                <w:shd w:val="clear" w:fill="auto"/>
              </w:rPr>
              <w:t>防作弊方面：</w:t>
            </w:r>
            <w:r>
              <w:rPr>
                <w:rFonts w:ascii="Segoe UI Symbol" w:hAnsi="Segoe UI Symbol" w:eastAsia="Segoe UI Symbol" w:cs="Segoe UI Symbol"/>
                <w:color w:val="auto"/>
                <w:spacing w:val="0"/>
                <w:position w:val="0"/>
                <w:sz w:val="21"/>
                <w:shd w:val="clear" w:fill="auto"/>
              </w:rPr>
              <w:t>①</w:t>
            </w:r>
            <w:r>
              <w:rPr>
                <w:rFonts w:ascii="宋体" w:hAnsi="宋体" w:eastAsia="宋体" w:cs="宋体"/>
                <w:color w:val="auto"/>
                <w:spacing w:val="0"/>
                <w:position w:val="0"/>
                <w:sz w:val="21"/>
                <w:shd w:val="clear" w:fill="auto"/>
              </w:rPr>
              <w:t>：切屏限制：考生答题过程中切屏可被锁定，通过解锁码解锁才可继续答题，支持自定义解锁码及解锁机会，解锁次数用尽后则自动交卷。</w:t>
            </w:r>
            <w:r>
              <w:rPr>
                <w:rFonts w:ascii="Segoe UI Symbol" w:hAnsi="Segoe UI Symbol" w:eastAsia="Segoe UI Symbol" w:cs="Segoe UI Symbol"/>
                <w:color w:val="auto"/>
                <w:spacing w:val="0"/>
                <w:position w:val="0"/>
                <w:sz w:val="21"/>
                <w:shd w:val="clear" w:fill="auto"/>
              </w:rPr>
              <w:t>②</w:t>
            </w:r>
            <w:r>
              <w:rPr>
                <w:rFonts w:ascii="宋体" w:hAnsi="宋体" w:eastAsia="宋体" w:cs="宋体"/>
                <w:color w:val="auto"/>
                <w:spacing w:val="0"/>
                <w:position w:val="0"/>
                <w:sz w:val="21"/>
                <w:shd w:val="clear" w:fill="auto"/>
              </w:rPr>
              <w:t>：支持考生作答过程中的随机拍照及存储。支持考试开考后绑定设备，考中更换设备需管理员解绑。</w:t>
            </w:r>
            <w:r>
              <w:rPr>
                <w:rFonts w:ascii="Segoe UI Symbol" w:hAnsi="Segoe UI Symbol" w:eastAsia="Segoe UI Symbol" w:cs="Segoe UI Symbol"/>
                <w:color w:val="auto"/>
                <w:spacing w:val="0"/>
                <w:position w:val="0"/>
                <w:sz w:val="21"/>
                <w:shd w:val="clear" w:fill="auto"/>
              </w:rPr>
              <w:t>③</w:t>
            </w:r>
            <w:r>
              <w:rPr>
                <w:rFonts w:ascii="宋体" w:hAnsi="宋体" w:eastAsia="宋体" w:cs="宋体"/>
                <w:color w:val="auto"/>
                <w:spacing w:val="0"/>
                <w:position w:val="0"/>
                <w:sz w:val="21"/>
                <w:shd w:val="clear" w:fill="auto"/>
              </w:rPr>
              <w:t>：答题随机截屏（仅支持</w:t>
            </w:r>
            <w:r>
              <w:rPr>
                <w:rFonts w:ascii="Calibri" w:hAnsi="Calibri" w:eastAsia="Calibri" w:cs="Calibri"/>
                <w:color w:val="auto"/>
                <w:spacing w:val="0"/>
                <w:position w:val="0"/>
                <w:sz w:val="21"/>
                <w:shd w:val="clear" w:fill="auto"/>
              </w:rPr>
              <w:t>IOS</w:t>
            </w:r>
            <w:r>
              <w:rPr>
                <w:rFonts w:ascii="宋体" w:hAnsi="宋体" w:eastAsia="宋体" w:cs="宋体"/>
                <w:color w:val="auto"/>
                <w:spacing w:val="0"/>
                <w:position w:val="0"/>
                <w:sz w:val="21"/>
                <w:shd w:val="clear" w:fill="auto"/>
              </w:rPr>
              <w:t>）：答题过程中随机截屏，用以监控</w:t>
            </w:r>
            <w:r>
              <w:rPr>
                <w:rFonts w:ascii="Calibri" w:hAnsi="Calibri" w:eastAsia="Calibri" w:cs="Calibri"/>
                <w:color w:val="auto"/>
                <w:spacing w:val="0"/>
                <w:position w:val="0"/>
                <w:sz w:val="21"/>
                <w:shd w:val="clear" w:fill="auto"/>
              </w:rPr>
              <w:t>ipadpro</w:t>
            </w:r>
            <w:r>
              <w:rPr>
                <w:rFonts w:ascii="宋体" w:hAnsi="宋体" w:eastAsia="宋体" w:cs="宋体"/>
                <w:color w:val="auto"/>
                <w:spacing w:val="0"/>
                <w:position w:val="0"/>
                <w:sz w:val="21"/>
                <w:shd w:val="clear" w:fill="auto"/>
              </w:rPr>
              <w:t>悬浮屏答题搜索答案。</w:t>
            </w:r>
            <w:r>
              <w:rPr>
                <w:rFonts w:ascii="Segoe UI Symbol" w:hAnsi="Segoe UI Symbol" w:eastAsia="Segoe UI Symbol" w:cs="Segoe UI Symbol"/>
                <w:color w:val="auto"/>
                <w:spacing w:val="0"/>
                <w:position w:val="0"/>
                <w:sz w:val="21"/>
                <w:shd w:val="clear" w:fill="auto"/>
              </w:rPr>
              <w:t>④</w:t>
            </w:r>
            <w:r>
              <w:rPr>
                <w:rFonts w:ascii="宋体" w:hAnsi="宋体" w:eastAsia="宋体" w:cs="宋体"/>
                <w:color w:val="auto"/>
                <w:spacing w:val="0"/>
                <w:position w:val="0"/>
                <w:sz w:val="21"/>
                <w:shd w:val="clear" w:fill="auto"/>
              </w:rPr>
              <w:t>：无操作交卷：一段时间无操作强制交卷。</w:t>
            </w:r>
            <w:r>
              <w:rPr>
                <w:rFonts w:ascii="Segoe UI Symbol" w:hAnsi="Segoe UI Symbol" w:eastAsia="Segoe UI Symbol" w:cs="Segoe UI Symbol"/>
                <w:color w:val="auto"/>
                <w:spacing w:val="0"/>
                <w:position w:val="0"/>
                <w:sz w:val="21"/>
                <w:shd w:val="clear" w:fill="auto"/>
              </w:rPr>
              <w:t>⑤</w:t>
            </w:r>
            <w:r>
              <w:rPr>
                <w:rFonts w:ascii="宋体" w:hAnsi="宋体" w:eastAsia="宋体" w:cs="宋体"/>
                <w:color w:val="auto"/>
                <w:spacing w:val="0"/>
                <w:position w:val="0"/>
                <w:sz w:val="21"/>
                <w:shd w:val="clear" w:fill="auto"/>
              </w:rPr>
              <w:t>：试题水印：考生答题界面有个人信息水印。</w:t>
            </w:r>
          </w:p>
        </w:tc>
      </w:tr>
      <w:tr w14:paraId="73B75B74">
        <w:tblPrEx>
          <w:tblCellMar>
            <w:top w:w="0" w:type="dxa"/>
            <w:left w:w="10" w:type="dxa"/>
            <w:bottom w:w="0" w:type="dxa"/>
            <w:right w:w="10" w:type="dxa"/>
          </w:tblCellMar>
        </w:tblPrEx>
        <w:trPr>
          <w:trHeight w:val="1" w:hRule="atLeast"/>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00EB2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497DF9">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参考人员管理</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6CE7BBC1">
            <w:pPr>
              <w:numPr>
                <w:ilvl w:val="0"/>
                <w:numId w:val="9"/>
              </w:numPr>
              <w:spacing w:before="156" w:after="156" w:line="276" w:lineRule="auto"/>
              <w:ind w:left="480" w:right="0" w:hanging="420"/>
              <w:jc w:val="left"/>
              <w:rPr>
                <w:rFonts w:ascii="Times New Roman" w:hAnsi="Times New Roman" w:eastAsia="Times New Roman" w:cs="Times New Roman"/>
                <w:color w:val="auto"/>
                <w:spacing w:val="0"/>
                <w:position w:val="0"/>
                <w:sz w:val="21"/>
                <w:shd w:val="clear" w:fill="FFFFFF"/>
              </w:rPr>
            </w:pPr>
            <w:r>
              <w:rPr>
                <w:rFonts w:ascii="宋体" w:hAnsi="宋体" w:eastAsia="宋体" w:cs="宋体"/>
                <w:color w:val="auto"/>
                <w:spacing w:val="0"/>
                <w:position w:val="0"/>
                <w:sz w:val="21"/>
                <w:shd w:val="clear" w:fill="FFFFFF"/>
              </w:rPr>
              <w:t>重新考试：考生意外交卷后，可以设置重新考试，重新答题；考试计时结束后，强制交卷。</w:t>
            </w:r>
          </w:p>
          <w:p w14:paraId="0482474F">
            <w:pPr>
              <w:numPr>
                <w:ilvl w:val="0"/>
                <w:numId w:val="9"/>
              </w:numPr>
              <w:spacing w:before="156" w:after="156" w:line="276" w:lineRule="auto"/>
              <w:ind w:left="480" w:right="0" w:hanging="420"/>
              <w:jc w:val="left"/>
              <w:rPr>
                <w:rFonts w:ascii="Times New Roman" w:hAnsi="Times New Roman" w:eastAsia="Times New Roman" w:cs="Times New Roman"/>
                <w:color w:val="auto"/>
                <w:spacing w:val="0"/>
                <w:position w:val="0"/>
                <w:sz w:val="21"/>
                <w:shd w:val="clear" w:fill="FFFFFF"/>
              </w:rPr>
            </w:pPr>
            <w:r>
              <w:rPr>
                <w:rFonts w:ascii="宋体" w:hAnsi="宋体" w:eastAsia="宋体" w:cs="宋体"/>
                <w:color w:val="auto"/>
                <w:spacing w:val="0"/>
                <w:position w:val="0"/>
                <w:sz w:val="21"/>
                <w:shd w:val="clear" w:fill="FFFFFF"/>
              </w:rPr>
              <w:t>加入考生</w:t>
            </w:r>
            <w:r>
              <w:rPr>
                <w:rFonts w:ascii="Times New Roman" w:hAnsi="Times New Roman" w:eastAsia="Times New Roman" w:cs="Times New Roman"/>
                <w:color w:val="auto"/>
                <w:spacing w:val="0"/>
                <w:position w:val="0"/>
                <w:sz w:val="21"/>
                <w:shd w:val="clear" w:fill="FFFFFF"/>
              </w:rPr>
              <w:t>/</w:t>
            </w:r>
            <w:r>
              <w:rPr>
                <w:rFonts w:ascii="宋体" w:hAnsi="宋体" w:eastAsia="宋体" w:cs="宋体"/>
                <w:color w:val="auto"/>
                <w:spacing w:val="0"/>
                <w:position w:val="0"/>
                <w:sz w:val="21"/>
                <w:shd w:val="clear" w:fill="FFFFFF"/>
              </w:rPr>
              <w:t>带入考生</w:t>
            </w:r>
            <w:r>
              <w:rPr>
                <w:rFonts w:ascii="Times New Roman" w:hAnsi="Times New Roman" w:eastAsia="Times New Roman" w:cs="Times New Roman"/>
                <w:color w:val="auto"/>
                <w:spacing w:val="0"/>
                <w:position w:val="0"/>
                <w:sz w:val="21"/>
                <w:shd w:val="clear" w:fill="FFFFFF"/>
              </w:rPr>
              <w:t>/</w:t>
            </w:r>
            <w:r>
              <w:rPr>
                <w:rFonts w:ascii="宋体" w:hAnsi="宋体" w:eastAsia="宋体" w:cs="宋体"/>
                <w:color w:val="auto"/>
                <w:spacing w:val="0"/>
                <w:position w:val="0"/>
                <w:sz w:val="21"/>
                <w:shd w:val="clear" w:fill="FFFFFF"/>
              </w:rPr>
              <w:t>删除考生</w:t>
            </w:r>
            <w:r>
              <w:rPr>
                <w:rFonts w:ascii="Times New Roman" w:hAnsi="Times New Roman" w:eastAsia="Times New Roman" w:cs="Times New Roman"/>
                <w:color w:val="auto"/>
                <w:spacing w:val="0"/>
                <w:position w:val="0"/>
                <w:sz w:val="21"/>
                <w:shd w:val="clear" w:fill="FFFFFF"/>
              </w:rPr>
              <w:t>/</w:t>
            </w:r>
            <w:r>
              <w:rPr>
                <w:rFonts w:ascii="宋体" w:hAnsi="宋体" w:eastAsia="宋体" w:cs="宋体"/>
                <w:color w:val="auto"/>
                <w:spacing w:val="0"/>
                <w:position w:val="0"/>
                <w:sz w:val="21"/>
                <w:shd w:val="clear" w:fill="FFFFFF"/>
              </w:rPr>
              <w:t>导出参考人员：支持对参考人员的增（手动、导入）、删、改、查。支持导出参考人员，统计考试情况。</w:t>
            </w:r>
          </w:p>
          <w:p w14:paraId="7ADBFACC">
            <w:pPr>
              <w:numPr>
                <w:ilvl w:val="0"/>
                <w:numId w:val="9"/>
              </w:numPr>
              <w:spacing w:before="156" w:after="156" w:line="276" w:lineRule="auto"/>
              <w:ind w:left="480" w:right="0" w:hanging="420"/>
              <w:jc w:val="left"/>
              <w:rPr>
                <w:rFonts w:ascii="Times New Roman" w:hAnsi="Times New Roman" w:eastAsia="Times New Roman" w:cs="Times New Roman"/>
                <w:color w:val="auto"/>
                <w:spacing w:val="0"/>
                <w:position w:val="0"/>
                <w:sz w:val="21"/>
                <w:shd w:val="clear" w:fill="FFFFFF"/>
              </w:rPr>
            </w:pPr>
            <w:r>
              <w:rPr>
                <w:rFonts w:ascii="宋体" w:hAnsi="宋体" w:eastAsia="宋体" w:cs="宋体"/>
                <w:color w:val="auto"/>
                <w:spacing w:val="0"/>
                <w:position w:val="0"/>
                <w:sz w:val="21"/>
                <w:shd w:val="clear" w:fill="FFFFFF"/>
              </w:rPr>
              <w:t>考试监控：可以实时监控考试状况，包含考试人数、交卷人数、缺考人数、</w:t>
            </w:r>
            <w:r>
              <w:rPr>
                <w:rFonts w:ascii="Times New Roman" w:hAnsi="Times New Roman" w:eastAsia="Times New Roman" w:cs="Times New Roman"/>
                <w:color w:val="auto"/>
                <w:spacing w:val="0"/>
                <w:position w:val="0"/>
                <w:sz w:val="21"/>
                <w:shd w:val="clear" w:fill="FFFFFF"/>
              </w:rPr>
              <w:t>ip</w:t>
            </w:r>
            <w:r>
              <w:rPr>
                <w:rFonts w:ascii="宋体" w:hAnsi="宋体" w:eastAsia="宋体" w:cs="宋体"/>
                <w:color w:val="auto"/>
                <w:spacing w:val="0"/>
                <w:position w:val="0"/>
                <w:sz w:val="21"/>
                <w:shd w:val="clear" w:fill="FFFFFF"/>
              </w:rPr>
              <w:t>地址、登录的客户端等；</w:t>
            </w:r>
          </w:p>
          <w:p w14:paraId="459D929C">
            <w:pPr>
              <w:numPr>
                <w:ilvl w:val="0"/>
                <w:numId w:val="9"/>
              </w:numPr>
              <w:spacing w:before="156" w:after="156" w:line="276" w:lineRule="auto"/>
              <w:ind w:left="480" w:right="0" w:hanging="420"/>
              <w:jc w:val="left"/>
              <w:rPr>
                <w:rFonts w:ascii="Times New Roman" w:hAnsi="Times New Roman" w:eastAsia="Times New Roman" w:cs="Times New Roman"/>
                <w:color w:val="auto"/>
                <w:spacing w:val="0"/>
                <w:position w:val="0"/>
                <w:sz w:val="21"/>
                <w:shd w:val="clear" w:fill="FFFFFF"/>
              </w:rPr>
            </w:pPr>
            <w:r>
              <w:rPr>
                <w:rFonts w:ascii="宋体" w:hAnsi="宋体" w:eastAsia="宋体" w:cs="宋体"/>
                <w:color w:val="auto"/>
                <w:spacing w:val="0"/>
                <w:position w:val="0"/>
                <w:sz w:val="21"/>
                <w:shd w:val="clear" w:fill="FFFFFF"/>
              </w:rPr>
              <w:t>强制交卷</w:t>
            </w:r>
            <w:r>
              <w:rPr>
                <w:rFonts w:ascii="Times New Roman" w:hAnsi="Times New Roman" w:eastAsia="Times New Roman" w:cs="Times New Roman"/>
                <w:color w:val="auto"/>
                <w:spacing w:val="0"/>
                <w:position w:val="0"/>
                <w:sz w:val="21"/>
                <w:shd w:val="clear" w:fill="FFFFFF"/>
              </w:rPr>
              <w:t>/</w:t>
            </w:r>
            <w:r>
              <w:rPr>
                <w:rFonts w:ascii="宋体" w:hAnsi="宋体" w:eastAsia="宋体" w:cs="宋体"/>
                <w:color w:val="auto"/>
                <w:spacing w:val="0"/>
                <w:position w:val="0"/>
                <w:sz w:val="21"/>
                <w:shd w:val="clear" w:fill="FFFFFF"/>
              </w:rPr>
              <w:t>一键收卷：对指定</w:t>
            </w:r>
            <w:r>
              <w:rPr>
                <w:rFonts w:ascii="Times New Roman" w:hAnsi="Times New Roman" w:eastAsia="Times New Roman" w:cs="Times New Roman"/>
                <w:color w:val="auto"/>
                <w:spacing w:val="0"/>
                <w:position w:val="0"/>
                <w:sz w:val="21"/>
                <w:shd w:val="clear" w:fill="FFFFFF"/>
              </w:rPr>
              <w:t>/</w:t>
            </w:r>
            <w:r>
              <w:rPr>
                <w:rFonts w:ascii="宋体" w:hAnsi="宋体" w:eastAsia="宋体" w:cs="宋体"/>
                <w:color w:val="auto"/>
                <w:spacing w:val="0"/>
                <w:position w:val="0"/>
                <w:sz w:val="21"/>
                <w:shd w:val="clear" w:fill="FFFFFF"/>
              </w:rPr>
              <w:t>所有未交卷考生强制交卷。</w:t>
            </w:r>
          </w:p>
          <w:p w14:paraId="6C5262BA">
            <w:pPr>
              <w:numPr>
                <w:ilvl w:val="0"/>
                <w:numId w:val="9"/>
              </w:numPr>
              <w:spacing w:before="156" w:after="156" w:line="276" w:lineRule="auto"/>
              <w:ind w:left="480" w:right="0" w:hanging="420"/>
              <w:jc w:val="left"/>
              <w:rPr>
                <w:rFonts w:ascii="Times New Roman" w:hAnsi="Times New Roman" w:eastAsia="Times New Roman" w:cs="Times New Roman"/>
                <w:color w:val="auto"/>
                <w:spacing w:val="0"/>
                <w:position w:val="0"/>
                <w:sz w:val="21"/>
                <w:shd w:val="clear" w:fill="FFFFFF"/>
              </w:rPr>
            </w:pPr>
            <w:r>
              <w:rPr>
                <w:rFonts w:ascii="宋体" w:hAnsi="宋体" w:eastAsia="宋体" w:cs="宋体"/>
                <w:color w:val="auto"/>
                <w:spacing w:val="0"/>
                <w:position w:val="0"/>
                <w:sz w:val="21"/>
                <w:shd w:val="clear" w:fill="FFFFFF"/>
              </w:rPr>
              <w:t>延长作答时长：对指定考生延长答题时长。</w:t>
            </w:r>
          </w:p>
          <w:p w14:paraId="5C28531D">
            <w:pPr>
              <w:numPr>
                <w:ilvl w:val="0"/>
                <w:numId w:val="9"/>
              </w:numPr>
              <w:spacing w:before="156" w:after="156" w:line="276" w:lineRule="auto"/>
              <w:ind w:left="480" w:right="0" w:hanging="420"/>
              <w:jc w:val="left"/>
              <w:rPr>
                <w:rFonts w:ascii="Times New Roman" w:hAnsi="Times New Roman" w:eastAsia="Times New Roman" w:cs="Times New Roman"/>
                <w:color w:val="auto"/>
                <w:spacing w:val="0"/>
                <w:position w:val="0"/>
                <w:sz w:val="21"/>
                <w:shd w:val="clear" w:fill="FFFFFF"/>
              </w:rPr>
            </w:pPr>
            <w:r>
              <w:rPr>
                <w:rFonts w:ascii="宋体" w:hAnsi="宋体" w:eastAsia="宋体" w:cs="宋体"/>
                <w:color w:val="auto"/>
                <w:spacing w:val="0"/>
                <w:position w:val="0"/>
                <w:sz w:val="21"/>
                <w:shd w:val="clear" w:fill="FFFFFF"/>
              </w:rPr>
              <w:t>增加答题机会：给指定考生增加答题机会，增加后考生可再次进入答题。</w:t>
            </w:r>
          </w:p>
          <w:p w14:paraId="618A6A46">
            <w:pPr>
              <w:numPr>
                <w:ilvl w:val="0"/>
                <w:numId w:val="9"/>
              </w:numPr>
              <w:spacing w:before="156" w:after="156" w:line="276" w:lineRule="auto"/>
              <w:ind w:left="480" w:right="0" w:hanging="420"/>
              <w:jc w:val="left"/>
              <w:rPr>
                <w:rFonts w:ascii="Times New Roman" w:hAnsi="Times New Roman" w:eastAsia="Times New Roman" w:cs="Times New Roman"/>
                <w:color w:val="auto"/>
                <w:spacing w:val="0"/>
                <w:position w:val="0"/>
                <w:sz w:val="21"/>
                <w:shd w:val="clear" w:fill="FFFFFF"/>
              </w:rPr>
            </w:pPr>
            <w:r>
              <w:rPr>
                <w:rFonts w:ascii="宋体" w:hAnsi="宋体" w:eastAsia="宋体" w:cs="宋体"/>
                <w:color w:val="auto"/>
                <w:spacing w:val="0"/>
                <w:position w:val="0"/>
                <w:sz w:val="21"/>
                <w:shd w:val="clear" w:fill="FFFFFF"/>
              </w:rPr>
              <w:t>解绑设备：为需要更换设备作答的考生解绑设备。</w:t>
            </w:r>
          </w:p>
          <w:p w14:paraId="6DB22D61">
            <w:pPr>
              <w:numPr>
                <w:ilvl w:val="0"/>
                <w:numId w:val="9"/>
              </w:numPr>
              <w:spacing w:before="156" w:after="156" w:line="276" w:lineRule="auto"/>
              <w:ind w:left="480" w:right="0" w:hanging="420"/>
              <w:jc w:val="left"/>
              <w:rPr>
                <w:rFonts w:ascii="Times New Roman" w:hAnsi="Times New Roman" w:eastAsia="Times New Roman" w:cs="Times New Roman"/>
                <w:color w:val="auto"/>
                <w:spacing w:val="0"/>
                <w:position w:val="0"/>
                <w:sz w:val="21"/>
                <w:shd w:val="clear" w:fill="FFFFFF"/>
              </w:rPr>
            </w:pPr>
            <w:r>
              <w:rPr>
                <w:rFonts w:ascii="宋体" w:hAnsi="宋体" w:eastAsia="宋体" w:cs="宋体"/>
                <w:color w:val="auto"/>
                <w:spacing w:val="0"/>
                <w:position w:val="0"/>
                <w:sz w:val="21"/>
                <w:shd w:val="clear" w:fill="FFFFFF"/>
              </w:rPr>
              <w:t>一键补交：为非正常交卷考生开启补交，考生可在答题记录中一键补交。</w:t>
            </w:r>
          </w:p>
          <w:p w14:paraId="29FDAFBB">
            <w:pPr>
              <w:numPr>
                <w:ilvl w:val="0"/>
                <w:numId w:val="9"/>
              </w:numPr>
              <w:spacing w:before="156" w:after="156" w:line="276" w:lineRule="auto"/>
              <w:ind w:left="480" w:right="0" w:hanging="420"/>
              <w:jc w:val="left"/>
              <w:rPr>
                <w:color w:val="auto"/>
                <w:spacing w:val="0"/>
                <w:position w:val="0"/>
              </w:rPr>
            </w:pPr>
            <w:r>
              <w:rPr>
                <w:rFonts w:ascii="宋体" w:hAnsi="宋体" w:eastAsia="宋体" w:cs="宋体"/>
                <w:color w:val="auto"/>
                <w:spacing w:val="0"/>
                <w:position w:val="0"/>
                <w:sz w:val="21"/>
                <w:shd w:val="clear" w:fill="FFFFFF"/>
              </w:rPr>
              <w:t>考生个人监控：记录考生进入试卷、锁定解锁、交卷等时间轨迹。尤其适用于未提前或不适合导入用户数据（考试对象不属于本机构）的考试。答题记录实时存储在服务器端，支持异常中断后继续上次答题；学员不即使不主动交卷，后台也可以强制交卷。支持开启防作弊设置无操作限制、切屏锁定限制、每场考试自定义解锁码，答题随机抓拍。</w:t>
            </w:r>
          </w:p>
        </w:tc>
      </w:tr>
      <w:tr w14:paraId="63230712">
        <w:tblPrEx>
          <w:tblCellMar>
            <w:top w:w="0" w:type="dxa"/>
            <w:left w:w="10" w:type="dxa"/>
            <w:bottom w:w="0" w:type="dxa"/>
            <w:right w:w="10" w:type="dxa"/>
          </w:tblCellMar>
        </w:tblPrEx>
        <w:trPr>
          <w:trHeight w:val="1" w:hRule="atLeast"/>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FF53C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001721">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成绩管理</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4FC0D4FA">
            <w:pPr>
              <w:numPr>
                <w:ilvl w:val="0"/>
                <w:numId w:val="10"/>
              </w:numPr>
              <w:spacing w:before="156" w:after="156" w:line="276" w:lineRule="auto"/>
              <w:ind w:left="480" w:right="0" w:hanging="420"/>
              <w:jc w:val="left"/>
              <w:rPr>
                <w:rFonts w:ascii="Times New Roman" w:hAnsi="Times New Roman" w:eastAsia="Times New Roman" w:cs="Times New Roman"/>
                <w:color w:val="auto"/>
                <w:spacing w:val="0"/>
                <w:position w:val="0"/>
                <w:sz w:val="21"/>
                <w:shd w:val="clear" w:fill="FFFFFF"/>
              </w:rPr>
            </w:pPr>
            <w:r>
              <w:rPr>
                <w:rFonts w:ascii="宋体" w:hAnsi="宋体" w:eastAsia="宋体" w:cs="宋体"/>
                <w:color w:val="auto"/>
                <w:spacing w:val="0"/>
                <w:position w:val="0"/>
                <w:sz w:val="21"/>
                <w:shd w:val="clear" w:fill="FFFFFF"/>
              </w:rPr>
              <w:t>批量公布成绩：为未公布成绩和答题记录的考试公布成绩及答题记录。客观性（如选择）题可以立即显示成绩；主观性（如问答）题可在考试后由教师阅卷评分。</w:t>
            </w:r>
          </w:p>
          <w:p w14:paraId="0C4094D8">
            <w:pPr>
              <w:numPr>
                <w:ilvl w:val="0"/>
                <w:numId w:val="10"/>
              </w:numPr>
              <w:spacing w:before="156" w:after="156" w:line="276" w:lineRule="auto"/>
              <w:ind w:left="480" w:right="0" w:hanging="420"/>
              <w:jc w:val="left"/>
              <w:rPr>
                <w:rFonts w:ascii="Times New Roman" w:hAnsi="Times New Roman" w:eastAsia="Times New Roman" w:cs="Times New Roman"/>
                <w:color w:val="auto"/>
                <w:spacing w:val="0"/>
                <w:position w:val="0"/>
                <w:sz w:val="21"/>
                <w:shd w:val="clear" w:fill="FFFFFF"/>
              </w:rPr>
            </w:pPr>
            <w:r>
              <w:rPr>
                <w:rFonts w:ascii="宋体" w:hAnsi="宋体" w:eastAsia="宋体" w:cs="宋体"/>
                <w:color w:val="auto"/>
                <w:spacing w:val="0"/>
                <w:position w:val="0"/>
                <w:sz w:val="21"/>
                <w:shd w:val="clear" w:fill="FFFFFF"/>
              </w:rPr>
              <w:t>导出考生成绩：考试结束后，可支持成绩导出。</w:t>
            </w:r>
          </w:p>
          <w:p w14:paraId="78534BD3">
            <w:pPr>
              <w:numPr>
                <w:ilvl w:val="0"/>
                <w:numId w:val="10"/>
              </w:numPr>
              <w:spacing w:before="156" w:after="156" w:line="276" w:lineRule="auto"/>
              <w:ind w:left="480" w:right="0" w:hanging="420"/>
              <w:jc w:val="left"/>
              <w:rPr>
                <w:color w:val="auto"/>
                <w:spacing w:val="0"/>
                <w:position w:val="0"/>
              </w:rPr>
            </w:pPr>
            <w:r>
              <w:rPr>
                <w:rFonts w:ascii="宋体" w:hAnsi="宋体" w:eastAsia="宋体" w:cs="宋体"/>
                <w:color w:val="auto"/>
                <w:spacing w:val="0"/>
                <w:position w:val="0"/>
                <w:sz w:val="21"/>
                <w:shd w:val="clear" w:fill="FFFFFF"/>
              </w:rPr>
              <w:t>批量分析：多场考试批量分析，包括：整体分析、考生分析、知识点分析。</w:t>
            </w:r>
          </w:p>
        </w:tc>
      </w:tr>
      <w:tr w14:paraId="29716B9F">
        <w:tblPrEx>
          <w:tblCellMar>
            <w:top w:w="0" w:type="dxa"/>
            <w:left w:w="10" w:type="dxa"/>
            <w:bottom w:w="0" w:type="dxa"/>
            <w:right w:w="10" w:type="dxa"/>
          </w:tblCellMar>
        </w:tblPrEx>
        <w:trPr>
          <w:trHeight w:val="1" w:hRule="atLeast"/>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46546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BDA457">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统计分析</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2D243371">
            <w:pPr>
              <w:numPr>
                <w:ilvl w:val="0"/>
                <w:numId w:val="11"/>
              </w:numPr>
              <w:spacing w:before="156" w:after="156" w:line="276" w:lineRule="auto"/>
              <w:ind w:left="480" w:right="0" w:hanging="420"/>
              <w:jc w:val="left"/>
              <w:rPr>
                <w:rFonts w:ascii="Times New Roman" w:hAnsi="Times New Roman" w:eastAsia="Times New Roman" w:cs="Times New Roman"/>
                <w:color w:val="auto"/>
                <w:spacing w:val="0"/>
                <w:position w:val="0"/>
                <w:sz w:val="21"/>
                <w:shd w:val="clear" w:fill="FFFFFF"/>
              </w:rPr>
            </w:pPr>
            <w:r>
              <w:rPr>
                <w:rFonts w:ascii="宋体" w:hAnsi="宋体" w:eastAsia="宋体" w:cs="宋体"/>
                <w:color w:val="auto"/>
                <w:spacing w:val="0"/>
                <w:position w:val="0"/>
                <w:sz w:val="21"/>
                <w:shd w:val="clear" w:fill="FFFFFF"/>
              </w:rPr>
              <w:t>成绩统计：</w:t>
            </w:r>
          </w:p>
          <w:p w14:paraId="16CD7CF6">
            <w:pPr>
              <w:numPr>
                <w:ilvl w:val="0"/>
                <w:numId w:val="11"/>
              </w:numPr>
              <w:spacing w:before="156" w:after="156" w:line="276" w:lineRule="auto"/>
              <w:ind w:left="480" w:right="0" w:hanging="420"/>
              <w:jc w:val="left"/>
              <w:rPr>
                <w:rFonts w:ascii="Times New Roman" w:hAnsi="Times New Roman" w:eastAsia="Times New Roman" w:cs="Times New Roman"/>
                <w:color w:val="auto"/>
                <w:spacing w:val="0"/>
                <w:position w:val="0"/>
                <w:sz w:val="21"/>
                <w:shd w:val="clear" w:fill="FFFFFF"/>
              </w:rPr>
            </w:pPr>
            <w:r>
              <w:rPr>
                <w:rFonts w:ascii="宋体" w:hAnsi="宋体" w:eastAsia="宋体" w:cs="宋体"/>
                <w:color w:val="auto"/>
                <w:spacing w:val="0"/>
                <w:position w:val="0"/>
                <w:sz w:val="21"/>
                <w:shd w:val="clear" w:fill="FFFFFF"/>
              </w:rPr>
              <w:t>成绩分析：按专业、年级、部门、学历对比应考人数、缺考人数、平均用时、成绩的最低分、最高分、平均分、及格人数、未及格人数、及格率。</w:t>
            </w:r>
          </w:p>
          <w:p w14:paraId="584E7FB4">
            <w:pPr>
              <w:numPr>
                <w:ilvl w:val="0"/>
                <w:numId w:val="11"/>
              </w:numPr>
              <w:spacing w:before="156" w:after="156" w:line="276" w:lineRule="auto"/>
              <w:ind w:left="480" w:right="0" w:hanging="420"/>
              <w:jc w:val="left"/>
              <w:rPr>
                <w:rFonts w:ascii="Times New Roman" w:hAnsi="Times New Roman" w:eastAsia="Times New Roman" w:cs="Times New Roman"/>
                <w:color w:val="auto"/>
                <w:spacing w:val="0"/>
                <w:position w:val="0"/>
                <w:sz w:val="21"/>
                <w:shd w:val="clear" w:fill="FFFFFF"/>
              </w:rPr>
            </w:pPr>
            <w:r>
              <w:rPr>
                <w:rFonts w:ascii="宋体" w:hAnsi="宋体" w:eastAsia="宋体" w:cs="宋体"/>
                <w:color w:val="auto"/>
                <w:spacing w:val="0"/>
                <w:position w:val="0"/>
                <w:sz w:val="21"/>
                <w:shd w:val="clear" w:fill="FFFFFF"/>
              </w:rPr>
              <w:t>成绩区间统计：统计各个成绩区间的人数</w:t>
            </w:r>
          </w:p>
          <w:p w14:paraId="4EFB6C46">
            <w:pPr>
              <w:numPr>
                <w:ilvl w:val="0"/>
                <w:numId w:val="11"/>
              </w:numPr>
              <w:spacing w:before="156" w:after="156" w:line="276" w:lineRule="auto"/>
              <w:ind w:left="480" w:right="0" w:hanging="420"/>
              <w:jc w:val="left"/>
              <w:rPr>
                <w:rFonts w:ascii="Times New Roman" w:hAnsi="Times New Roman" w:eastAsia="Times New Roman" w:cs="Times New Roman"/>
                <w:color w:val="auto"/>
                <w:spacing w:val="0"/>
                <w:position w:val="0"/>
                <w:sz w:val="21"/>
                <w:shd w:val="clear" w:fill="FFFFFF"/>
              </w:rPr>
            </w:pPr>
            <w:r>
              <w:rPr>
                <w:rFonts w:ascii="宋体" w:hAnsi="宋体" w:eastAsia="宋体" w:cs="宋体"/>
                <w:color w:val="auto"/>
                <w:spacing w:val="0"/>
                <w:position w:val="0"/>
                <w:sz w:val="21"/>
                <w:shd w:val="clear" w:fill="FFFFFF"/>
              </w:rPr>
              <w:t>题型分析：各题型的正确率、答对分数、答错分数、未答分数、总分、平均分、题数</w:t>
            </w:r>
          </w:p>
          <w:p w14:paraId="36B342E4">
            <w:pPr>
              <w:numPr>
                <w:ilvl w:val="0"/>
                <w:numId w:val="11"/>
              </w:numPr>
              <w:spacing w:before="156" w:after="156" w:line="276" w:lineRule="auto"/>
              <w:ind w:left="480" w:right="0" w:hanging="420"/>
              <w:jc w:val="left"/>
              <w:rPr>
                <w:rFonts w:ascii="Times New Roman" w:hAnsi="Times New Roman" w:eastAsia="Times New Roman" w:cs="Times New Roman"/>
                <w:color w:val="auto"/>
                <w:spacing w:val="0"/>
                <w:position w:val="0"/>
                <w:sz w:val="21"/>
                <w:shd w:val="clear" w:fill="FFFFFF"/>
              </w:rPr>
            </w:pPr>
            <w:r>
              <w:rPr>
                <w:rFonts w:ascii="宋体" w:hAnsi="宋体" w:eastAsia="宋体" w:cs="宋体"/>
                <w:color w:val="auto"/>
                <w:spacing w:val="0"/>
                <w:position w:val="0"/>
                <w:sz w:val="21"/>
                <w:shd w:val="clear" w:fill="FFFFFF"/>
              </w:rPr>
              <w:t>试题分析：统计每道题的参答人数、答对人数、答错人数、未答人数、正确率。</w:t>
            </w:r>
          </w:p>
          <w:p w14:paraId="02F7448B">
            <w:pPr>
              <w:numPr>
                <w:ilvl w:val="0"/>
                <w:numId w:val="11"/>
              </w:numPr>
              <w:spacing w:before="156" w:after="156" w:line="276" w:lineRule="auto"/>
              <w:ind w:left="480" w:right="0" w:hanging="420"/>
              <w:jc w:val="left"/>
              <w:rPr>
                <w:color w:val="auto"/>
                <w:spacing w:val="0"/>
                <w:position w:val="0"/>
              </w:rPr>
            </w:pPr>
            <w:r>
              <w:rPr>
                <w:rFonts w:ascii="宋体" w:hAnsi="宋体" w:eastAsia="宋体" w:cs="宋体"/>
                <w:color w:val="auto"/>
                <w:spacing w:val="0"/>
                <w:position w:val="0"/>
                <w:sz w:val="21"/>
                <w:shd w:val="clear" w:fill="FFFFFF"/>
              </w:rPr>
              <w:t>导出考试分析：支持导出整场考试的数据分析。</w:t>
            </w:r>
          </w:p>
        </w:tc>
      </w:tr>
      <w:tr w14:paraId="5D46ECC3">
        <w:tblPrEx>
          <w:tblCellMar>
            <w:top w:w="0" w:type="dxa"/>
            <w:left w:w="10" w:type="dxa"/>
            <w:bottom w:w="0" w:type="dxa"/>
            <w:right w:w="10" w:type="dxa"/>
          </w:tblCellMar>
        </w:tblPrEx>
        <w:trPr>
          <w:trHeight w:val="1" w:hRule="atLeast"/>
        </w:trPr>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811DAF">
            <w:pPr>
              <w:spacing w:before="0" w:after="0" w:line="276" w:lineRule="auto"/>
              <w:ind w:left="0" w:right="0" w:firstLine="0"/>
              <w:jc w:val="both"/>
              <w:rPr>
                <w:color w:val="auto"/>
                <w:spacing w:val="0"/>
                <w:position w:val="0"/>
              </w:rPr>
            </w:pPr>
            <w:r>
              <w:rPr>
                <w:rFonts w:ascii="Times New Roman" w:hAnsi="Times New Roman" w:eastAsia="Times New Roman" w:cs="Times New Roman"/>
                <w:color w:val="auto"/>
                <w:spacing w:val="0"/>
                <w:position w:val="0"/>
                <w:sz w:val="21"/>
                <w:shd w:val="clear" w:fill="auto"/>
              </w:rPr>
              <w:t>PC web</w:t>
            </w:r>
            <w:r>
              <w:rPr>
                <w:rFonts w:ascii="宋体" w:hAnsi="宋体" w:eastAsia="宋体" w:cs="宋体"/>
                <w:color w:val="auto"/>
                <w:spacing w:val="0"/>
                <w:position w:val="0"/>
                <w:sz w:val="21"/>
                <w:shd w:val="clear" w:fill="auto"/>
              </w:rPr>
              <w:t>端</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考生端</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022643">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特点</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633AEC54">
            <w:pPr>
              <w:spacing w:before="0" w:after="0" w:line="276" w:lineRule="auto"/>
              <w:ind w:left="0" w:right="0" w:firstLine="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为学习者提供日常练习、模拟考试、正式考试三位一体的考试服务。考试，随机练习，章节练习，试题解析，模拟测验、错题重做、试题收藏、查找试题等功能，有助于学生提高各类考试通过率，提升整体成绩。</w:t>
            </w:r>
          </w:p>
          <w:p w14:paraId="5E5B9B46">
            <w:pPr>
              <w:numPr>
                <w:ilvl w:val="0"/>
                <w:numId w:val="12"/>
              </w:numPr>
              <w:spacing w:before="152" w:after="152" w:line="276" w:lineRule="auto"/>
              <w:ind w:left="480" w:right="0" w:hanging="420"/>
              <w:jc w:val="left"/>
              <w:rPr>
                <w:rFonts w:ascii="Times New Roman" w:hAnsi="Times New Roman" w:eastAsia="Times New Roman" w:cs="Times New Roman"/>
                <w:color w:val="auto"/>
                <w:spacing w:val="0"/>
                <w:position w:val="0"/>
                <w:sz w:val="21"/>
                <w:shd w:val="clear" w:fill="FFFFFF"/>
              </w:rPr>
            </w:pPr>
            <w:r>
              <w:rPr>
                <w:rFonts w:ascii="宋体" w:hAnsi="宋体" w:eastAsia="宋体" w:cs="宋体"/>
                <w:color w:val="auto"/>
                <w:spacing w:val="0"/>
                <w:position w:val="0"/>
                <w:sz w:val="21"/>
                <w:shd w:val="clear" w:fill="FFFFFF"/>
              </w:rPr>
              <w:t>考试：具备考试码考试功能，任何注册用户均可通过输入考试码来参加考试。具备正常考试功能，进入答题交卷。答题记录实时存储在服务器端，支持异常中断后继续上次答题；学员不即使不主动交卷，后台也可以强制交卷。</w:t>
            </w:r>
          </w:p>
          <w:p w14:paraId="2B807356">
            <w:pPr>
              <w:numPr>
                <w:ilvl w:val="0"/>
                <w:numId w:val="12"/>
              </w:numPr>
              <w:spacing w:before="152" w:after="152" w:line="276" w:lineRule="auto"/>
              <w:ind w:left="480" w:right="0" w:hanging="420"/>
              <w:jc w:val="left"/>
              <w:rPr>
                <w:rFonts w:ascii="Times New Roman" w:hAnsi="Times New Roman" w:eastAsia="Times New Roman" w:cs="Times New Roman"/>
                <w:color w:val="auto"/>
                <w:spacing w:val="0"/>
                <w:position w:val="0"/>
                <w:sz w:val="21"/>
                <w:shd w:val="clear" w:fill="FFFFFF"/>
              </w:rPr>
            </w:pPr>
            <w:r>
              <w:rPr>
                <w:rFonts w:ascii="宋体" w:hAnsi="宋体" w:eastAsia="宋体" w:cs="宋体"/>
                <w:color w:val="auto"/>
                <w:spacing w:val="0"/>
                <w:position w:val="0"/>
                <w:sz w:val="21"/>
                <w:shd w:val="clear" w:fill="FFFFFF"/>
              </w:rPr>
              <w:t>考生端支持答一题存一题功能，异常退出可保存答题记录。支持考试中的考生个人监控，记录考生进入试卷、锁定解锁、交卷等时间轨迹。支持锁屏防作弊功能，考试过程中，考生不能跳出查询答案。</w:t>
            </w:r>
          </w:p>
          <w:p w14:paraId="6E44EA9D">
            <w:pPr>
              <w:numPr>
                <w:ilvl w:val="0"/>
                <w:numId w:val="12"/>
              </w:numPr>
              <w:spacing w:before="152" w:after="152" w:line="276" w:lineRule="auto"/>
              <w:ind w:left="480" w:right="0" w:hanging="420"/>
              <w:jc w:val="left"/>
              <w:rPr>
                <w:color w:val="auto"/>
                <w:spacing w:val="0"/>
                <w:position w:val="0"/>
              </w:rPr>
            </w:pPr>
            <w:r>
              <w:rPr>
                <w:rFonts w:ascii="宋体" w:hAnsi="宋体" w:eastAsia="宋体" w:cs="宋体"/>
                <w:color w:val="auto"/>
                <w:spacing w:val="0"/>
                <w:position w:val="0"/>
                <w:sz w:val="21"/>
                <w:shd w:val="clear" w:fill="FFFFFF"/>
              </w:rPr>
              <w:t>防作弊升级：支持设置切出屏幕时长认定作弊及设置锁屏解锁限制次数。支持考试过程中的设备绑定，开考后无法更换设备答题，如需更换联系管理员解绑。</w:t>
            </w:r>
          </w:p>
        </w:tc>
      </w:tr>
      <w:tr w14:paraId="26BF69BD">
        <w:tblPrEx>
          <w:tblCellMar>
            <w:top w:w="0" w:type="dxa"/>
            <w:left w:w="10" w:type="dxa"/>
            <w:bottom w:w="0" w:type="dxa"/>
            <w:right w:w="10" w:type="dxa"/>
          </w:tblCellMar>
        </w:tblPrEx>
        <w:trPr>
          <w:trHeight w:val="1" w:hRule="atLeast"/>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149E0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16E95F">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模拟测试及练习</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66CAC6C8">
            <w:pPr>
              <w:numPr>
                <w:ilvl w:val="0"/>
                <w:numId w:val="13"/>
              </w:numPr>
              <w:spacing w:before="0" w:after="0" w:line="276" w:lineRule="auto"/>
              <w:ind w:left="420" w:right="0" w:hanging="420"/>
              <w:jc w:val="both"/>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随机练习：根据题型选择试题，满足多种维度练习的需求；</w:t>
            </w:r>
          </w:p>
          <w:p w14:paraId="5669B9A0">
            <w:pPr>
              <w:numPr>
                <w:ilvl w:val="0"/>
                <w:numId w:val="13"/>
              </w:numPr>
              <w:spacing w:before="0" w:after="0" w:line="276" w:lineRule="auto"/>
              <w:ind w:left="420" w:right="0" w:hanging="420"/>
              <w:jc w:val="both"/>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章节练习：按学科章节组织试题，满足课前预习、课后同步练习的学习需要，让学习更有针对性；</w:t>
            </w:r>
          </w:p>
          <w:p w14:paraId="03D9684F">
            <w:pPr>
              <w:numPr>
                <w:ilvl w:val="0"/>
                <w:numId w:val="13"/>
              </w:numPr>
              <w:spacing w:before="0" w:after="0" w:line="276" w:lineRule="auto"/>
              <w:ind w:left="420" w:right="0" w:hanging="420"/>
              <w:jc w:val="both"/>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试题解析：疑点难点深入剖析，随时查看快速释疑，有效提升学习质量；</w:t>
            </w:r>
          </w:p>
          <w:p w14:paraId="5AD46BBD">
            <w:pPr>
              <w:numPr>
                <w:ilvl w:val="0"/>
                <w:numId w:val="13"/>
              </w:numPr>
              <w:spacing w:before="0" w:after="0" w:line="276" w:lineRule="auto"/>
              <w:ind w:left="420" w:right="0" w:hanging="420"/>
              <w:jc w:val="both"/>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同步测验：按学科组织试题，有针对性组织模拟测验，可自由选择测验时间；</w:t>
            </w:r>
          </w:p>
          <w:p w14:paraId="13AF7669">
            <w:pPr>
              <w:numPr>
                <w:ilvl w:val="0"/>
                <w:numId w:val="13"/>
              </w:numPr>
              <w:spacing w:before="0" w:after="0" w:line="276" w:lineRule="auto"/>
              <w:ind w:left="420" w:right="0" w:hanging="420"/>
              <w:jc w:val="both"/>
              <w:rPr>
                <w:color w:val="auto"/>
                <w:spacing w:val="0"/>
                <w:position w:val="0"/>
              </w:rPr>
            </w:pPr>
            <w:r>
              <w:rPr>
                <w:rFonts w:ascii="宋体" w:hAnsi="宋体" w:eastAsia="宋体" w:cs="宋体"/>
                <w:color w:val="auto"/>
                <w:spacing w:val="0"/>
                <w:position w:val="0"/>
                <w:sz w:val="21"/>
                <w:shd w:val="clear" w:fill="auto"/>
              </w:rPr>
              <w:t>查找试题：通过题干关键词模糊匹配，快速定位目标试题，提升学习效率。</w:t>
            </w:r>
          </w:p>
        </w:tc>
      </w:tr>
      <w:tr w14:paraId="26DE3285">
        <w:tblPrEx>
          <w:tblCellMar>
            <w:top w:w="0" w:type="dxa"/>
            <w:left w:w="10" w:type="dxa"/>
            <w:bottom w:w="0" w:type="dxa"/>
            <w:right w:w="10" w:type="dxa"/>
          </w:tblCellMar>
        </w:tblPrEx>
        <w:trPr>
          <w:trHeight w:val="1" w:hRule="atLeast"/>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5FCD2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8C169BD">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我的考试</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1736F813">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模拟真实考场环境，进行实战演练，有效缓解考试紧张情绪。</w:t>
            </w:r>
          </w:p>
        </w:tc>
      </w:tr>
      <w:tr w14:paraId="3D39F35E">
        <w:tblPrEx>
          <w:tblCellMar>
            <w:top w:w="0" w:type="dxa"/>
            <w:left w:w="10" w:type="dxa"/>
            <w:bottom w:w="0" w:type="dxa"/>
            <w:right w:w="10" w:type="dxa"/>
          </w:tblCellMar>
        </w:tblPrEx>
        <w:trPr>
          <w:trHeight w:val="1" w:hRule="atLeast"/>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71DF6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670B0F">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考试记录</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3A5BAE04">
            <w:pPr>
              <w:numPr>
                <w:ilvl w:val="0"/>
                <w:numId w:val="14"/>
              </w:numPr>
              <w:spacing w:before="0" w:after="0" w:line="276" w:lineRule="auto"/>
              <w:ind w:left="420" w:right="0" w:hanging="420"/>
              <w:jc w:val="left"/>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可以查看考试成绩和答题记录，同时可以看到试题的正确答案以及解析，方便考生针对错题进行学习，巩固知识。</w:t>
            </w:r>
          </w:p>
          <w:p w14:paraId="32518FEA">
            <w:pPr>
              <w:numPr>
                <w:ilvl w:val="0"/>
                <w:numId w:val="14"/>
              </w:numPr>
              <w:spacing w:before="0" w:after="0" w:line="276" w:lineRule="auto"/>
              <w:ind w:left="420" w:right="0" w:hanging="420"/>
              <w:jc w:val="both"/>
              <w:rPr>
                <w:color w:val="auto"/>
                <w:spacing w:val="0"/>
                <w:position w:val="0"/>
              </w:rPr>
            </w:pPr>
            <w:r>
              <w:rPr>
                <w:rFonts w:ascii="宋体" w:hAnsi="宋体" w:eastAsia="宋体" w:cs="宋体"/>
                <w:color w:val="auto"/>
                <w:spacing w:val="0"/>
                <w:position w:val="0"/>
                <w:sz w:val="21"/>
                <w:shd w:val="clear" w:fill="auto"/>
              </w:rPr>
              <w:t>考试分析：包含排名显示，个人考试知识点掌握情况和本场考试（组织内）内知识点答题情况，方便对比分析以及查漏补缺；</w:t>
            </w:r>
          </w:p>
        </w:tc>
      </w:tr>
      <w:tr w14:paraId="6DB7C0F4">
        <w:tblPrEx>
          <w:tblCellMar>
            <w:top w:w="0" w:type="dxa"/>
            <w:left w:w="10" w:type="dxa"/>
            <w:bottom w:w="0" w:type="dxa"/>
            <w:right w:w="10" w:type="dxa"/>
          </w:tblCellMar>
        </w:tblPrEx>
        <w:trPr>
          <w:trHeight w:val="1" w:hRule="atLeast"/>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176F1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F9D3A6">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我的错题</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0CC585F5">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错题重做：精准记录错题，可进行错题重做，巩固学习效果。</w:t>
            </w:r>
          </w:p>
        </w:tc>
      </w:tr>
      <w:tr w14:paraId="341D5D89">
        <w:tblPrEx>
          <w:tblCellMar>
            <w:top w:w="0" w:type="dxa"/>
            <w:left w:w="10" w:type="dxa"/>
            <w:bottom w:w="0" w:type="dxa"/>
            <w:right w:w="10" w:type="dxa"/>
          </w:tblCellMar>
        </w:tblPrEx>
        <w:trPr>
          <w:trHeight w:val="1" w:hRule="atLeast"/>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9AD060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095759">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我的收藏</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15CA8463">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试题收藏：轻松做标记，可反复快速查看试题。</w:t>
            </w:r>
          </w:p>
        </w:tc>
      </w:tr>
      <w:tr w14:paraId="5DDDC458">
        <w:tblPrEx>
          <w:tblCellMar>
            <w:top w:w="0" w:type="dxa"/>
            <w:left w:w="10" w:type="dxa"/>
            <w:bottom w:w="0" w:type="dxa"/>
            <w:right w:w="10" w:type="dxa"/>
          </w:tblCellMar>
        </w:tblPrEx>
        <w:trPr>
          <w:trHeight w:val="1" w:hRule="atLeast"/>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05058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F6C908">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答题统计</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3811920B">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统计总体的答题量、正确率。同时支持按照知识点分类统计答题量和正确率，可以知道易错知识点，可以有针对性地学习和做题。</w:t>
            </w:r>
          </w:p>
        </w:tc>
      </w:tr>
      <w:tr w14:paraId="0322CBD4">
        <w:tblPrEx>
          <w:tblCellMar>
            <w:top w:w="0" w:type="dxa"/>
            <w:left w:w="10" w:type="dxa"/>
            <w:bottom w:w="0" w:type="dxa"/>
            <w:right w:w="10" w:type="dxa"/>
          </w:tblCellMar>
        </w:tblPrEx>
        <w:trPr>
          <w:trHeight w:val="1" w:hRule="atLeast"/>
        </w:trPr>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09C44C">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移动端</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EB9A68">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特点</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1D417559">
            <w:pPr>
              <w:numPr>
                <w:ilvl w:val="0"/>
                <w:numId w:val="15"/>
              </w:numPr>
              <w:spacing w:before="0" w:after="0" w:line="276" w:lineRule="auto"/>
              <w:ind w:left="420" w:right="0" w:hanging="420"/>
              <w:jc w:val="left"/>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为学习者提供日常练习、模拟考试、正式考试三位一体的考试服务。考试，随机练习，章节练习，试题解析，模拟测验、错题重做、试题收藏等功能，有助于学生提高各类考试通过率，提升整体成绩。</w:t>
            </w:r>
          </w:p>
          <w:p w14:paraId="51F52861">
            <w:pPr>
              <w:numPr>
                <w:ilvl w:val="0"/>
                <w:numId w:val="15"/>
              </w:numPr>
              <w:spacing w:before="0" w:after="0" w:line="276" w:lineRule="auto"/>
              <w:ind w:left="420" w:right="0" w:hanging="420"/>
              <w:jc w:val="left"/>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在有网络的情况下，可以随时随地进行练习。</w:t>
            </w:r>
          </w:p>
          <w:p w14:paraId="7629DAB3">
            <w:pPr>
              <w:numPr>
                <w:ilvl w:val="0"/>
                <w:numId w:val="15"/>
              </w:numPr>
              <w:spacing w:before="0" w:after="0" w:line="240" w:lineRule="auto"/>
              <w:ind w:left="420" w:right="0" w:hanging="420"/>
              <w:jc w:val="both"/>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移动</w:t>
            </w:r>
            <w:r>
              <w:rPr>
                <w:rFonts w:ascii="Calibri" w:hAnsi="Calibri" w:eastAsia="Calibri" w:cs="Calibri"/>
                <w:color w:val="auto"/>
                <w:spacing w:val="0"/>
                <w:position w:val="0"/>
                <w:sz w:val="21"/>
                <w:shd w:val="clear" w:fill="auto"/>
              </w:rPr>
              <w:t>APP</w:t>
            </w:r>
            <w:r>
              <w:rPr>
                <w:rFonts w:ascii="宋体" w:hAnsi="宋体" w:eastAsia="宋体" w:cs="宋体"/>
                <w:color w:val="auto"/>
                <w:spacing w:val="0"/>
                <w:position w:val="0"/>
                <w:sz w:val="21"/>
                <w:shd w:val="clear" w:fill="auto"/>
              </w:rPr>
              <w:t>支持答题记录和答题进度保存功能，异常退出再次进入时可继续上次答题。</w:t>
            </w:r>
          </w:p>
          <w:p w14:paraId="04A80C3E">
            <w:pPr>
              <w:numPr>
                <w:ilvl w:val="0"/>
                <w:numId w:val="15"/>
              </w:numPr>
              <w:spacing w:before="0" w:after="0" w:line="240" w:lineRule="auto"/>
              <w:ind w:left="420" w:right="0" w:hanging="420"/>
              <w:jc w:val="both"/>
              <w:rPr>
                <w:color w:val="auto"/>
                <w:spacing w:val="0"/>
                <w:position w:val="0"/>
              </w:rPr>
            </w:pPr>
            <w:r>
              <w:rPr>
                <w:rFonts w:ascii="宋体" w:hAnsi="宋体" w:eastAsia="宋体" w:cs="宋体"/>
                <w:color w:val="auto"/>
                <w:spacing w:val="0"/>
                <w:position w:val="0"/>
                <w:sz w:val="21"/>
                <w:shd w:val="clear" w:fill="auto"/>
              </w:rPr>
              <w:t>移动</w:t>
            </w:r>
            <w:r>
              <w:rPr>
                <w:rFonts w:ascii="Calibri" w:hAnsi="Calibri" w:eastAsia="Calibri" w:cs="Calibri"/>
                <w:color w:val="auto"/>
                <w:spacing w:val="0"/>
                <w:position w:val="0"/>
                <w:sz w:val="21"/>
                <w:shd w:val="clear" w:fill="auto"/>
              </w:rPr>
              <w:t>APP</w:t>
            </w:r>
            <w:r>
              <w:rPr>
                <w:rFonts w:ascii="宋体" w:hAnsi="宋体" w:eastAsia="宋体" w:cs="宋体"/>
                <w:color w:val="auto"/>
                <w:spacing w:val="0"/>
                <w:position w:val="0"/>
                <w:sz w:val="21"/>
                <w:shd w:val="clear" w:fill="auto"/>
              </w:rPr>
              <w:t>支持正式考试防作弊功能，包括</w:t>
            </w:r>
            <w:r>
              <w:rPr>
                <w:rFonts w:ascii="Calibri" w:hAnsi="Calibri" w:eastAsia="Calibri" w:cs="Calibri"/>
                <w:color w:val="auto"/>
                <w:spacing w:val="0"/>
                <w:position w:val="0"/>
                <w:sz w:val="21"/>
                <w:shd w:val="clear" w:fill="auto"/>
              </w:rPr>
              <w:t>IP</w:t>
            </w:r>
            <w:r>
              <w:rPr>
                <w:rFonts w:ascii="宋体" w:hAnsi="宋体" w:eastAsia="宋体" w:cs="宋体"/>
                <w:color w:val="auto"/>
                <w:spacing w:val="0"/>
                <w:position w:val="0"/>
                <w:sz w:val="21"/>
                <w:shd w:val="clear" w:fill="auto"/>
              </w:rPr>
              <w:t>监测，答题进程监控、跳出页面后锁定、人脸识别、位置定位签到、题目乱序、进入考试后账号锁定等。</w:t>
            </w:r>
          </w:p>
        </w:tc>
      </w:tr>
      <w:tr w14:paraId="0118D6CE">
        <w:tblPrEx>
          <w:tblCellMar>
            <w:top w:w="0" w:type="dxa"/>
            <w:left w:w="10" w:type="dxa"/>
            <w:bottom w:w="0" w:type="dxa"/>
            <w:right w:w="10" w:type="dxa"/>
          </w:tblCellMar>
        </w:tblPrEx>
        <w:trPr>
          <w:trHeight w:val="1" w:hRule="atLeast"/>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6D0F5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750127">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正式考试</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25EB2F7F">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FFFFFF"/>
              </w:rPr>
              <w:t>具备考试码考试功能，任何注册用户均可通过输入考试码来参加考试。具备正常考试功能，进入答题交卷。答题记录实时存储在服务器端，支持异常中断后继续上次答题；学员不即使不主动交卷，后台也可以强制交卷。</w:t>
            </w:r>
          </w:p>
        </w:tc>
      </w:tr>
      <w:tr w14:paraId="7EB0DCEA">
        <w:tblPrEx>
          <w:tblCellMar>
            <w:top w:w="0" w:type="dxa"/>
            <w:left w:w="10" w:type="dxa"/>
            <w:bottom w:w="0" w:type="dxa"/>
            <w:right w:w="10" w:type="dxa"/>
          </w:tblCellMar>
        </w:tblPrEx>
        <w:trPr>
          <w:trHeight w:val="1" w:hRule="atLeast"/>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E9A5F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4E79244B">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FFFFFF"/>
              </w:rPr>
              <w:t>考试记录及分析</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469AB7EA">
            <w:pPr>
              <w:numPr>
                <w:ilvl w:val="0"/>
                <w:numId w:val="16"/>
              </w:numPr>
              <w:spacing w:before="0" w:after="277" w:line="240" w:lineRule="auto"/>
              <w:ind w:left="420" w:right="0" w:hanging="420"/>
              <w:jc w:val="left"/>
              <w:rPr>
                <w:rFonts w:ascii="Times New Roman" w:hAnsi="Times New Roman" w:eastAsia="Times New Roman" w:cs="Times New Roman"/>
                <w:color w:val="auto"/>
                <w:spacing w:val="0"/>
                <w:position w:val="0"/>
                <w:sz w:val="21"/>
                <w:shd w:val="clear" w:fill="FFFFFF"/>
              </w:rPr>
            </w:pPr>
            <w:r>
              <w:rPr>
                <w:rFonts w:ascii="宋体" w:hAnsi="宋体" w:eastAsia="宋体" w:cs="宋体"/>
                <w:color w:val="auto"/>
                <w:spacing w:val="0"/>
                <w:position w:val="0"/>
                <w:sz w:val="21"/>
                <w:shd w:val="clear" w:fill="FFFFFF"/>
              </w:rPr>
              <w:t>可以查看考试成绩和答题记录，同时可以看到试题的正确答案以及解析，方便考生针对错题进行学习，巩固知识</w:t>
            </w:r>
          </w:p>
          <w:p w14:paraId="76F3C88E">
            <w:pPr>
              <w:numPr>
                <w:ilvl w:val="0"/>
                <w:numId w:val="16"/>
              </w:numPr>
              <w:spacing w:before="0" w:after="277" w:line="240" w:lineRule="auto"/>
              <w:ind w:left="420" w:right="0" w:hanging="420"/>
              <w:jc w:val="left"/>
              <w:rPr>
                <w:color w:val="auto"/>
                <w:spacing w:val="0"/>
                <w:position w:val="0"/>
              </w:rPr>
            </w:pPr>
            <w:r>
              <w:rPr>
                <w:rFonts w:ascii="宋体" w:hAnsi="宋体" w:eastAsia="宋体" w:cs="宋体"/>
                <w:color w:val="auto"/>
                <w:spacing w:val="0"/>
                <w:position w:val="0"/>
                <w:sz w:val="21"/>
                <w:shd w:val="clear" w:fill="FFFFFF"/>
              </w:rPr>
              <w:t>包含排名显示，个人考试知识点掌握情况和本场考试（组织内）内知识点答题情况，方便对比分析以及查漏补缺。</w:t>
            </w:r>
          </w:p>
        </w:tc>
      </w:tr>
      <w:tr w14:paraId="3D4B5E35">
        <w:tblPrEx>
          <w:tblCellMar>
            <w:top w:w="0" w:type="dxa"/>
            <w:left w:w="10" w:type="dxa"/>
            <w:bottom w:w="0" w:type="dxa"/>
            <w:right w:w="10" w:type="dxa"/>
          </w:tblCellMar>
        </w:tblPrEx>
        <w:trPr>
          <w:trHeight w:val="1" w:hRule="atLeast"/>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9D45F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15F59920">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FFFFFF"/>
              </w:rPr>
              <w:t>考试记录及分析</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4CC7AA51">
            <w:pPr>
              <w:spacing w:before="0" w:after="277" w:line="240" w:lineRule="auto"/>
              <w:ind w:left="0" w:right="0" w:firstLine="0"/>
              <w:jc w:val="left"/>
              <w:rPr>
                <w:rFonts w:ascii="Times New Roman" w:hAnsi="Times New Roman" w:eastAsia="Times New Roman" w:cs="Times New Roman"/>
                <w:color w:val="auto"/>
                <w:spacing w:val="0"/>
                <w:position w:val="0"/>
                <w:sz w:val="21"/>
                <w:shd w:val="clear" w:fill="FFFFFF"/>
              </w:rPr>
            </w:pPr>
            <w:r>
              <w:rPr>
                <w:rFonts w:ascii="Times New Roman" w:hAnsi="Times New Roman" w:eastAsia="Times New Roman" w:cs="Times New Roman"/>
                <w:color w:val="auto"/>
                <w:spacing w:val="0"/>
                <w:position w:val="0"/>
                <w:sz w:val="21"/>
                <w:shd w:val="clear" w:fill="auto"/>
              </w:rPr>
              <w:t>1)</w:t>
            </w:r>
            <w:r>
              <w:rPr>
                <w:rFonts w:ascii="Times New Roman" w:hAnsi="Times New Roman" w:eastAsia="Times New Roman" w:cs="Times New Roman"/>
                <w:color w:val="auto"/>
                <w:spacing w:val="0"/>
                <w:position w:val="0"/>
                <w:sz w:val="21"/>
                <w:shd w:val="clear" w:fill="auto"/>
              </w:rPr>
              <w:tab/>
            </w:r>
            <w:r>
              <w:rPr>
                <w:rFonts w:ascii="宋体" w:hAnsi="宋体" w:eastAsia="宋体" w:cs="宋体"/>
                <w:color w:val="auto"/>
                <w:spacing w:val="0"/>
                <w:position w:val="0"/>
                <w:sz w:val="21"/>
                <w:shd w:val="clear" w:fill="FFFFFF"/>
              </w:rPr>
              <w:t>可以查看考试成绩和答题记录，同时可以看到试题的正确答案以及解析，方便考生针对错题进行学习，巩固知识。</w:t>
            </w:r>
          </w:p>
          <w:p w14:paraId="609FD76B">
            <w:pPr>
              <w:spacing w:before="0" w:after="0" w:line="276" w:lineRule="auto"/>
              <w:ind w:left="0" w:right="0" w:firstLine="0"/>
              <w:jc w:val="both"/>
              <w:rPr>
                <w:color w:val="auto"/>
                <w:spacing w:val="0"/>
                <w:position w:val="0"/>
              </w:rPr>
            </w:pPr>
            <w:r>
              <w:rPr>
                <w:rFonts w:ascii="Times New Roman" w:hAnsi="Times New Roman" w:eastAsia="Times New Roman" w:cs="Times New Roman"/>
                <w:color w:val="auto"/>
                <w:spacing w:val="0"/>
                <w:position w:val="0"/>
                <w:sz w:val="21"/>
                <w:shd w:val="clear" w:fill="auto"/>
              </w:rPr>
              <w:t>2)</w:t>
            </w:r>
            <w:r>
              <w:rPr>
                <w:rFonts w:ascii="Times New Roman" w:hAnsi="Times New Roman" w:eastAsia="Times New Roman" w:cs="Times New Roman"/>
                <w:color w:val="auto"/>
                <w:spacing w:val="0"/>
                <w:position w:val="0"/>
                <w:sz w:val="21"/>
                <w:shd w:val="clear" w:fill="auto"/>
              </w:rPr>
              <w:tab/>
            </w:r>
            <w:r>
              <w:rPr>
                <w:rFonts w:ascii="宋体" w:hAnsi="宋体" w:eastAsia="宋体" w:cs="宋体"/>
                <w:color w:val="auto"/>
                <w:spacing w:val="0"/>
                <w:position w:val="0"/>
                <w:sz w:val="21"/>
                <w:shd w:val="clear" w:fill="FFFFFF"/>
              </w:rPr>
              <w:t>包含排名显示，个人考试知识点掌握情况和本场考试（组织内）内知识点答题情况，方便对比分析以及查漏补缺。</w:t>
            </w:r>
          </w:p>
        </w:tc>
      </w:tr>
      <w:tr w14:paraId="404AB33F">
        <w:tblPrEx>
          <w:tblCellMar>
            <w:top w:w="0" w:type="dxa"/>
            <w:left w:w="10" w:type="dxa"/>
            <w:bottom w:w="0" w:type="dxa"/>
            <w:right w:w="10" w:type="dxa"/>
          </w:tblCellMar>
        </w:tblPrEx>
        <w:trPr>
          <w:trHeight w:val="1" w:hRule="atLeast"/>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02204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999608">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防作弊</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5C296FB4">
            <w:pPr>
              <w:numPr>
                <w:ilvl w:val="0"/>
                <w:numId w:val="17"/>
              </w:numPr>
              <w:spacing w:before="0" w:after="0" w:line="276" w:lineRule="auto"/>
              <w:ind w:left="420" w:right="0" w:hanging="420"/>
              <w:jc w:val="both"/>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考生端支持答一题存一题功能，异常退出可保存答题记录。支持考试中的考生个人监控，记录考生进入试卷、锁定解锁、交卷等时间轨迹。支持锁屏防作弊功能，考试过程中，考生不能跳出查询答案。</w:t>
            </w:r>
          </w:p>
          <w:p w14:paraId="220F312C">
            <w:pPr>
              <w:numPr>
                <w:ilvl w:val="0"/>
                <w:numId w:val="17"/>
              </w:numPr>
              <w:spacing w:before="0" w:after="0" w:line="276" w:lineRule="auto"/>
              <w:ind w:left="420" w:right="0" w:hanging="420"/>
              <w:jc w:val="both"/>
              <w:rPr>
                <w:color w:val="auto"/>
                <w:spacing w:val="0"/>
                <w:position w:val="0"/>
              </w:rPr>
            </w:pPr>
            <w:r>
              <w:rPr>
                <w:rFonts w:ascii="宋体" w:hAnsi="宋体" w:eastAsia="宋体" w:cs="宋体"/>
                <w:color w:val="auto"/>
                <w:spacing w:val="0"/>
                <w:position w:val="0"/>
                <w:sz w:val="21"/>
                <w:shd w:val="clear" w:fill="auto"/>
              </w:rPr>
              <w:t>防作弊升级，支持设置切出屏幕时长认定作弊及设置锁屏解锁限制次数。</w:t>
            </w:r>
          </w:p>
        </w:tc>
      </w:tr>
      <w:tr w14:paraId="6BA3C459">
        <w:tblPrEx>
          <w:tblCellMar>
            <w:top w:w="0" w:type="dxa"/>
            <w:left w:w="10" w:type="dxa"/>
            <w:bottom w:w="0" w:type="dxa"/>
            <w:right w:w="10" w:type="dxa"/>
          </w:tblCellMar>
        </w:tblPrEx>
        <w:trPr>
          <w:trHeight w:val="1" w:hRule="atLeast"/>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BFE13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48FB5B">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我的</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166D2E11">
            <w:pPr>
              <w:numPr>
                <w:ilvl w:val="0"/>
                <w:numId w:val="18"/>
              </w:numPr>
              <w:spacing w:before="0" w:after="0" w:line="276" w:lineRule="auto"/>
              <w:ind w:left="420" w:right="0" w:hanging="420"/>
              <w:jc w:val="both"/>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包含考试记录、我的错题、我的收藏等模块。</w:t>
            </w:r>
          </w:p>
          <w:p w14:paraId="222FC4B1">
            <w:pPr>
              <w:numPr>
                <w:ilvl w:val="0"/>
                <w:numId w:val="18"/>
              </w:numPr>
              <w:spacing w:before="0" w:after="0" w:line="276" w:lineRule="auto"/>
              <w:ind w:left="420" w:right="0" w:hanging="420"/>
              <w:jc w:val="both"/>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考试记录：可以查看考试成绩和答题记录，同时可以看到试题的正确答案以及解析，方便考生针对错题进行学习，巩固知识；</w:t>
            </w:r>
          </w:p>
          <w:p w14:paraId="79661FA6">
            <w:pPr>
              <w:numPr>
                <w:ilvl w:val="0"/>
                <w:numId w:val="18"/>
              </w:numPr>
              <w:spacing w:before="0" w:after="0" w:line="276" w:lineRule="auto"/>
              <w:ind w:left="420" w:right="0" w:hanging="420"/>
              <w:jc w:val="both"/>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考试分析：包含排名显示，个人考试知识点掌握情况和本场考试（组织内）内知识点答题情况，方便对比分析以及查漏补缺；</w:t>
            </w:r>
          </w:p>
          <w:p w14:paraId="004B0323">
            <w:pPr>
              <w:numPr>
                <w:ilvl w:val="0"/>
                <w:numId w:val="18"/>
              </w:numPr>
              <w:spacing w:before="0" w:after="0" w:line="276" w:lineRule="auto"/>
              <w:ind w:left="420" w:right="0" w:hanging="420"/>
              <w:jc w:val="both"/>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错题重做：精准记录错题，可进行错题重做，巩固学习效果；</w:t>
            </w:r>
          </w:p>
          <w:p w14:paraId="4423D1D5">
            <w:pPr>
              <w:numPr>
                <w:ilvl w:val="0"/>
                <w:numId w:val="18"/>
              </w:numPr>
              <w:spacing w:before="0" w:after="0" w:line="276" w:lineRule="auto"/>
              <w:ind w:left="420" w:right="0" w:hanging="420"/>
              <w:jc w:val="both"/>
              <w:rPr>
                <w:color w:val="auto"/>
                <w:spacing w:val="0"/>
                <w:position w:val="0"/>
              </w:rPr>
            </w:pPr>
            <w:r>
              <w:rPr>
                <w:rFonts w:ascii="宋体" w:hAnsi="宋体" w:eastAsia="宋体" w:cs="宋体"/>
                <w:color w:val="auto"/>
                <w:spacing w:val="0"/>
                <w:position w:val="0"/>
                <w:sz w:val="21"/>
                <w:shd w:val="clear" w:fill="auto"/>
              </w:rPr>
              <w:t>试题收藏：轻松做标记，可反复快速查看试题。</w:t>
            </w:r>
          </w:p>
        </w:tc>
      </w:tr>
      <w:tr w14:paraId="3878CB94">
        <w:tblPrEx>
          <w:tblCellMar>
            <w:top w:w="0" w:type="dxa"/>
            <w:left w:w="10" w:type="dxa"/>
            <w:bottom w:w="0" w:type="dxa"/>
            <w:right w:w="10" w:type="dxa"/>
          </w:tblCellMar>
        </w:tblPrEx>
        <w:trPr>
          <w:trHeight w:val="1" w:hRule="atLeast"/>
        </w:trPr>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624076">
            <w:pPr>
              <w:spacing w:before="0" w:after="0" w:line="276" w:lineRule="auto"/>
              <w:ind w:left="0" w:right="0" w:firstLine="0"/>
              <w:jc w:val="both"/>
              <w:rPr>
                <w:color w:val="auto"/>
                <w:spacing w:val="0"/>
                <w:position w:val="0"/>
              </w:rPr>
            </w:pPr>
            <w:r>
              <w:rPr>
                <w:rFonts w:ascii="Times New Roman" w:hAnsi="Times New Roman" w:eastAsia="Times New Roman" w:cs="Times New Roman"/>
                <w:color w:val="auto"/>
                <w:spacing w:val="0"/>
                <w:position w:val="0"/>
                <w:sz w:val="21"/>
                <w:shd w:val="clear" w:fill="auto"/>
              </w:rPr>
              <w:t>PC</w:t>
            </w:r>
            <w:r>
              <w:rPr>
                <w:rFonts w:ascii="宋体" w:hAnsi="宋体" w:eastAsia="宋体" w:cs="宋体"/>
                <w:color w:val="auto"/>
                <w:spacing w:val="0"/>
                <w:position w:val="0"/>
                <w:sz w:val="21"/>
                <w:shd w:val="clear" w:fill="auto"/>
              </w:rPr>
              <w:t>客户端</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CFB0B5">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特点</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3CC25AED">
            <w:pPr>
              <w:numPr>
                <w:ilvl w:val="0"/>
                <w:numId w:val="19"/>
              </w:numPr>
              <w:spacing w:before="0" w:after="0" w:line="240" w:lineRule="auto"/>
              <w:ind w:left="420" w:right="0" w:hanging="420"/>
              <w:jc w:val="both"/>
              <w:rPr>
                <w:rFonts w:ascii="Calibri" w:hAnsi="Calibri" w:eastAsia="Calibri" w:cs="Calibri"/>
                <w:color w:val="auto"/>
                <w:spacing w:val="0"/>
                <w:position w:val="0"/>
                <w:sz w:val="21"/>
                <w:shd w:val="clear" w:fill="auto"/>
              </w:rPr>
            </w:pPr>
            <w:r>
              <w:rPr>
                <w:rFonts w:ascii="Calibri" w:hAnsi="Calibri" w:eastAsia="Calibri" w:cs="Calibri"/>
                <w:color w:val="auto"/>
                <w:spacing w:val="0"/>
                <w:position w:val="0"/>
                <w:sz w:val="21"/>
                <w:shd w:val="clear" w:fill="auto"/>
              </w:rPr>
              <w:t>PC</w:t>
            </w:r>
            <w:r>
              <w:rPr>
                <w:rFonts w:ascii="宋体" w:hAnsi="宋体" w:eastAsia="宋体" w:cs="宋体"/>
                <w:color w:val="auto"/>
                <w:spacing w:val="0"/>
                <w:position w:val="0"/>
                <w:sz w:val="21"/>
                <w:shd w:val="clear" w:fill="auto"/>
              </w:rPr>
              <w:t>客户端支持答题记录和答题进度保存功能，异常退出再次进入时可继续上次答题。</w:t>
            </w:r>
          </w:p>
          <w:p w14:paraId="440D18E8">
            <w:pPr>
              <w:numPr>
                <w:ilvl w:val="0"/>
                <w:numId w:val="19"/>
              </w:numPr>
              <w:spacing w:before="0" w:after="0" w:line="240" w:lineRule="auto"/>
              <w:ind w:left="420" w:right="0" w:hanging="420"/>
              <w:jc w:val="both"/>
              <w:rPr>
                <w:color w:val="auto"/>
                <w:spacing w:val="0"/>
                <w:position w:val="0"/>
              </w:rPr>
            </w:pPr>
            <w:r>
              <w:rPr>
                <w:rFonts w:ascii="Calibri" w:hAnsi="Calibri" w:eastAsia="Calibri" w:cs="Calibri"/>
                <w:color w:val="auto"/>
                <w:spacing w:val="0"/>
                <w:position w:val="0"/>
                <w:sz w:val="21"/>
                <w:shd w:val="clear" w:fill="auto"/>
              </w:rPr>
              <w:t>PC</w:t>
            </w:r>
            <w:r>
              <w:rPr>
                <w:rFonts w:ascii="宋体" w:hAnsi="宋体" w:eastAsia="宋体" w:cs="宋体"/>
                <w:color w:val="auto"/>
                <w:spacing w:val="0"/>
                <w:position w:val="0"/>
                <w:sz w:val="21"/>
                <w:shd w:val="clear" w:fill="auto"/>
              </w:rPr>
              <w:t>客户端支持防作弊功能，异常退出再进入时需输入解锁码方可进行考试。</w:t>
            </w:r>
            <w:r>
              <w:rPr>
                <w:rFonts w:ascii="Calibri" w:hAnsi="Calibri" w:eastAsia="Calibri" w:cs="Calibri"/>
                <w:color w:val="auto"/>
                <w:spacing w:val="0"/>
                <w:position w:val="0"/>
                <w:sz w:val="21"/>
                <w:shd w:val="clear" w:fill="auto"/>
              </w:rPr>
              <w:t>PC</w:t>
            </w:r>
            <w:r>
              <w:rPr>
                <w:rFonts w:ascii="宋体" w:hAnsi="宋体" w:eastAsia="宋体" w:cs="宋体"/>
                <w:color w:val="auto"/>
                <w:spacing w:val="0"/>
                <w:position w:val="0"/>
                <w:sz w:val="21"/>
                <w:shd w:val="clear" w:fill="auto"/>
              </w:rPr>
              <w:t>客户端一直保持置顶，考试过程中，考生不能跳出查询答案。</w:t>
            </w:r>
          </w:p>
        </w:tc>
      </w:tr>
      <w:tr w14:paraId="174A9A97">
        <w:tblPrEx>
          <w:tblCellMar>
            <w:top w:w="0" w:type="dxa"/>
            <w:left w:w="10" w:type="dxa"/>
            <w:bottom w:w="0" w:type="dxa"/>
            <w:right w:w="10" w:type="dxa"/>
          </w:tblCellMar>
        </w:tblPrEx>
        <w:trPr>
          <w:trHeight w:val="1" w:hRule="atLeast"/>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8F9EF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08EAA8">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其他</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102082E8">
            <w:pPr>
              <w:spacing w:before="0" w:after="0" w:line="276" w:lineRule="auto"/>
              <w:ind w:left="0" w:right="0" w:firstLine="0"/>
              <w:jc w:val="both"/>
              <w:rPr>
                <w:color w:val="auto"/>
                <w:spacing w:val="0"/>
                <w:position w:val="0"/>
              </w:rPr>
            </w:pPr>
            <w:r>
              <w:rPr>
                <w:rFonts w:ascii="Times New Roman" w:hAnsi="Times New Roman" w:eastAsia="Times New Roman" w:cs="Times New Roman"/>
                <w:color w:val="auto"/>
                <w:spacing w:val="0"/>
                <w:position w:val="0"/>
                <w:sz w:val="21"/>
                <w:shd w:val="clear" w:fill="auto"/>
              </w:rPr>
              <w:t>PC</w:t>
            </w:r>
            <w:r>
              <w:rPr>
                <w:rFonts w:ascii="宋体" w:hAnsi="宋体" w:eastAsia="宋体" w:cs="宋体"/>
                <w:color w:val="auto"/>
                <w:spacing w:val="0"/>
                <w:position w:val="0"/>
                <w:sz w:val="21"/>
                <w:shd w:val="clear" w:fill="auto"/>
              </w:rPr>
              <w:t>客户端仅支持考生角色，其他功能和</w:t>
            </w:r>
            <w:r>
              <w:rPr>
                <w:rFonts w:ascii="Times New Roman" w:hAnsi="Times New Roman" w:eastAsia="Times New Roman" w:cs="Times New Roman"/>
                <w:color w:val="auto"/>
                <w:spacing w:val="0"/>
                <w:position w:val="0"/>
                <w:sz w:val="21"/>
                <w:shd w:val="clear" w:fill="auto"/>
              </w:rPr>
              <w:t xml:space="preserve">PC web </w:t>
            </w:r>
            <w:r>
              <w:rPr>
                <w:rFonts w:ascii="宋体" w:hAnsi="宋体" w:eastAsia="宋体" w:cs="宋体"/>
                <w:color w:val="auto"/>
                <w:spacing w:val="0"/>
                <w:position w:val="0"/>
                <w:sz w:val="21"/>
                <w:shd w:val="clear" w:fill="auto"/>
              </w:rPr>
              <w:t>端没有差异。</w:t>
            </w:r>
          </w:p>
        </w:tc>
      </w:tr>
      <w:tr w14:paraId="7271795E">
        <w:tblPrEx>
          <w:tblCellMar>
            <w:top w:w="0" w:type="dxa"/>
            <w:left w:w="10" w:type="dxa"/>
            <w:bottom w:w="0" w:type="dxa"/>
            <w:right w:w="10" w:type="dxa"/>
          </w:tblCellMar>
        </w:tblPrEx>
        <w:trPr>
          <w:trHeight w:val="1"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497915">
            <w:pPr>
              <w:spacing w:before="0" w:after="0" w:line="276"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医学数据库群</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7F62D7C">
            <w:pPr>
              <w:spacing w:before="0" w:after="0" w:line="276" w:lineRule="auto"/>
              <w:ind w:left="0" w:right="0" w:firstLine="0"/>
              <w:jc w:val="both"/>
              <w:rPr>
                <w:rFonts w:ascii="宋体" w:hAnsi="宋体" w:eastAsia="宋体" w:cs="宋体"/>
                <w:color w:val="auto"/>
                <w:spacing w:val="0"/>
                <w:position w:val="0"/>
                <w:sz w:val="22"/>
                <w:shd w:val="clear" w:fill="auto"/>
              </w:rPr>
            </w:pP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089A8A0D">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学习模块需包含临床医学5年制本科全套52门教材。</w:t>
            </w:r>
            <w:r>
              <w:rPr>
                <w:rFonts w:ascii="宋体" w:hAnsi="宋体" w:eastAsia="宋体" w:cs="宋体"/>
                <w:color w:val="auto"/>
                <w:spacing w:val="0"/>
                <w:position w:val="0"/>
                <w:sz w:val="21"/>
                <w:shd w:val="clear" w:fill="auto"/>
              </w:rPr>
              <w:br w:type="textWrapping"/>
            </w:r>
            <w:r>
              <w:rPr>
                <w:rFonts w:ascii="宋体" w:hAnsi="宋体" w:eastAsia="宋体" w:cs="宋体"/>
                <w:color w:val="auto"/>
                <w:spacing w:val="0"/>
                <w:position w:val="0"/>
                <w:sz w:val="21"/>
                <w:shd w:val="clear" w:fill="auto"/>
              </w:rPr>
              <w:t>包含疾病数据库、药品数据库、手术学数据库、辅助检查库、循证证据库、疾病进展库、手术图谱库、医保药品库、临床操作规范库至少6个数据库。学习模块包含文字量需在5000万字以上、包含专业视频数量需在300个以上、包含动画需在300段以上、包含病例案例个数需在300个以上、医学图谱需在10000张以上。</w:t>
            </w:r>
          </w:p>
        </w:tc>
      </w:tr>
    </w:tbl>
    <w:p w14:paraId="06DCC303">
      <w:pPr>
        <w:keepNext/>
        <w:keepLines/>
        <w:spacing w:before="260" w:after="260" w:line="416" w:lineRule="auto"/>
        <w:ind w:left="0" w:right="0" w:firstLine="0"/>
        <w:jc w:val="both"/>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2</w:t>
      </w:r>
      <w:r>
        <w:rPr>
          <w:rFonts w:ascii="宋体" w:hAnsi="宋体" w:eastAsia="宋体" w:cs="宋体"/>
          <w:b/>
          <w:color w:val="auto"/>
          <w:spacing w:val="0"/>
          <w:position w:val="0"/>
          <w:sz w:val="28"/>
          <w:shd w:val="clear" w:fill="auto"/>
        </w:rPr>
        <w:t>、综合评估系统</w:t>
      </w:r>
    </w:p>
    <w:tbl>
      <w:tblPr>
        <w:tblStyle w:val="2"/>
        <w:tblW w:w="0" w:type="auto"/>
        <w:tblInd w:w="0" w:type="dxa"/>
        <w:tblLayout w:type="autofit"/>
        <w:tblCellMar>
          <w:top w:w="0" w:type="dxa"/>
          <w:left w:w="10" w:type="dxa"/>
          <w:bottom w:w="0" w:type="dxa"/>
          <w:right w:w="10" w:type="dxa"/>
        </w:tblCellMar>
      </w:tblPr>
      <w:tblGrid>
        <w:gridCol w:w="1485"/>
        <w:gridCol w:w="1596"/>
        <w:gridCol w:w="5177"/>
      </w:tblGrid>
      <w:tr w14:paraId="5D142019">
        <w:tblPrEx>
          <w:tblCellMar>
            <w:top w:w="0" w:type="dxa"/>
            <w:left w:w="10" w:type="dxa"/>
            <w:bottom w:w="0" w:type="dxa"/>
            <w:right w:w="10" w:type="dxa"/>
          </w:tblCellMar>
        </w:tblPrEx>
        <w:trPr>
          <w:trHeight w:val="1"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8D0928D">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功能模块</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929338">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功能点</w:t>
            </w:r>
          </w:p>
        </w:tc>
        <w:tc>
          <w:tcPr>
            <w:tcW w:w="51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8528B88">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功能描述</w:t>
            </w:r>
          </w:p>
        </w:tc>
      </w:tr>
      <w:tr w14:paraId="34EB0D19">
        <w:tblPrEx>
          <w:tblCellMar>
            <w:top w:w="0" w:type="dxa"/>
            <w:left w:w="10" w:type="dxa"/>
            <w:bottom w:w="0" w:type="dxa"/>
            <w:right w:w="10" w:type="dxa"/>
          </w:tblCellMar>
        </w:tblPrEx>
        <w:trPr>
          <w:trHeight w:val="1"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B5433A">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首页</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680846">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数据统计</w:t>
            </w:r>
          </w:p>
        </w:tc>
        <w:tc>
          <w:tcPr>
            <w:tcW w:w="51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C93E31">
            <w:pPr>
              <w:spacing w:before="0" w:after="0" w:line="240" w:lineRule="auto"/>
              <w:ind w:left="0" w:right="0" w:firstLine="0"/>
              <w:jc w:val="left"/>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1、当前年度任务开展情况统计，包含任务次数、评估人次、完成率；</w:t>
            </w:r>
          </w:p>
          <w:p w14:paraId="2E02AD40">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2、完成率和评估结果统计：可按照月、季度和年度统计科室和专业维度下不同角色的完成率和综合得分及排名；</w:t>
            </w:r>
          </w:p>
        </w:tc>
      </w:tr>
      <w:tr w14:paraId="407F89C8">
        <w:tblPrEx>
          <w:tblCellMar>
            <w:top w:w="0" w:type="dxa"/>
            <w:left w:w="10" w:type="dxa"/>
            <w:bottom w:w="0" w:type="dxa"/>
            <w:right w:w="10" w:type="dxa"/>
          </w:tblCellMar>
        </w:tblPrEx>
        <w:trPr>
          <w:trHeight w:val="1"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12FBF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40A994">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模式设置</w:t>
            </w:r>
          </w:p>
        </w:tc>
        <w:tc>
          <w:tcPr>
            <w:tcW w:w="51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8D2FA1">
            <w:pPr>
              <w:spacing w:before="0" w:after="0" w:line="240" w:lineRule="auto"/>
              <w:ind w:left="0" w:right="0" w:firstLine="0"/>
              <w:jc w:val="left"/>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可按照至少2种模式配置：</w:t>
            </w:r>
          </w:p>
          <w:p w14:paraId="736E1317">
            <w:pPr>
              <w:spacing w:before="0" w:after="0" w:line="240" w:lineRule="auto"/>
              <w:ind w:left="0" w:right="0" w:firstLine="0"/>
              <w:jc w:val="left"/>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1、简易模式管理工作极低，完成指导医师和住院医师的互评；</w:t>
            </w:r>
          </w:p>
          <w:p w14:paraId="31EDEAF5">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2、高级模式支持自定义评估，支持更多维度的评估工作；</w:t>
            </w:r>
          </w:p>
        </w:tc>
      </w:tr>
      <w:tr w14:paraId="4E2CC889">
        <w:tblPrEx>
          <w:tblCellMar>
            <w:top w:w="0" w:type="dxa"/>
            <w:left w:w="10" w:type="dxa"/>
            <w:bottom w:w="0" w:type="dxa"/>
            <w:right w:w="10" w:type="dxa"/>
          </w:tblCellMar>
        </w:tblPrEx>
        <w:trPr>
          <w:trHeight w:val="1"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1D933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4374A3">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学习资料</w:t>
            </w:r>
          </w:p>
        </w:tc>
        <w:tc>
          <w:tcPr>
            <w:tcW w:w="51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FFD4E4">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政策、论文和视频的信息展示、学习和交流；</w:t>
            </w:r>
          </w:p>
        </w:tc>
      </w:tr>
      <w:tr w14:paraId="0E61A437">
        <w:tblPrEx>
          <w:tblCellMar>
            <w:top w:w="0" w:type="dxa"/>
            <w:left w:w="10" w:type="dxa"/>
            <w:bottom w:w="0" w:type="dxa"/>
            <w:right w:w="10" w:type="dxa"/>
          </w:tblCellMar>
        </w:tblPrEx>
        <w:trPr>
          <w:trHeight w:val="1"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6545A8">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评估管理</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F3E32C">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任务设置</w:t>
            </w:r>
          </w:p>
        </w:tc>
        <w:tc>
          <w:tcPr>
            <w:tcW w:w="51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FC4B63">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可对指导医师、培训对象、护理人员以及患者等角色的评估任务进行管理；可对科室、专业基地、培训基地的评估任务进行管理；</w:t>
            </w:r>
          </w:p>
        </w:tc>
      </w:tr>
      <w:tr w14:paraId="63725147">
        <w:tblPrEx>
          <w:tblCellMar>
            <w:top w:w="0" w:type="dxa"/>
            <w:left w:w="10" w:type="dxa"/>
            <w:bottom w:w="0" w:type="dxa"/>
            <w:right w:w="10" w:type="dxa"/>
          </w:tblCellMar>
        </w:tblPrEx>
        <w:trPr>
          <w:trHeight w:val="1"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39914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1B8D0A">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评估结果</w:t>
            </w:r>
          </w:p>
        </w:tc>
        <w:tc>
          <w:tcPr>
            <w:tcW w:w="51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DFD1F1">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可以按期查看所有的评估结果、评估完成情况以及按不同的类别导出结果，导出的结果按照临床和医技指标得分两个维度进行统计</w:t>
            </w:r>
          </w:p>
        </w:tc>
      </w:tr>
      <w:tr w14:paraId="022F2E4E">
        <w:tblPrEx>
          <w:tblCellMar>
            <w:top w:w="0" w:type="dxa"/>
            <w:left w:w="10" w:type="dxa"/>
            <w:bottom w:w="0" w:type="dxa"/>
            <w:right w:w="10" w:type="dxa"/>
          </w:tblCellMar>
        </w:tblPrEx>
        <w:trPr>
          <w:trHeight w:val="1"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A5967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FF1A3E">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回收站</w:t>
            </w:r>
          </w:p>
        </w:tc>
        <w:tc>
          <w:tcPr>
            <w:tcW w:w="51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59EAA2">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所有删除的任务以及结果数据均可在此查看，可以恢复和彻底删除</w:t>
            </w:r>
          </w:p>
        </w:tc>
      </w:tr>
      <w:tr w14:paraId="319467AF">
        <w:tblPrEx>
          <w:tblCellMar>
            <w:top w:w="0" w:type="dxa"/>
            <w:left w:w="10" w:type="dxa"/>
            <w:bottom w:w="0" w:type="dxa"/>
            <w:right w:w="10" w:type="dxa"/>
          </w:tblCellMar>
        </w:tblPrEx>
        <w:trPr>
          <w:trHeight w:val="1"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66834D0">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评估分析</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F729D0">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数据分析</w:t>
            </w:r>
          </w:p>
        </w:tc>
        <w:tc>
          <w:tcPr>
            <w:tcW w:w="51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C5AEDD">
            <w:pPr>
              <w:spacing w:before="0" w:after="0" w:line="240" w:lineRule="auto"/>
              <w:ind w:left="0" w:right="0" w:firstLine="0"/>
              <w:jc w:val="left"/>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自定义时段的数据统计分析：</w:t>
            </w:r>
          </w:p>
          <w:p w14:paraId="52A7E27E">
            <w:pPr>
              <w:spacing w:before="0" w:after="0" w:line="240" w:lineRule="auto"/>
              <w:ind w:left="0" w:right="0" w:firstLine="0"/>
              <w:jc w:val="left"/>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1、整体开展情况；</w:t>
            </w:r>
          </w:p>
          <w:p w14:paraId="3CBEB568">
            <w:pPr>
              <w:spacing w:before="0" w:after="0" w:line="240" w:lineRule="auto"/>
              <w:ind w:left="0" w:right="0" w:firstLine="0"/>
              <w:jc w:val="left"/>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2、科室、专业和专科维度下不同角色的完成率和评估结果及排名；</w:t>
            </w:r>
          </w:p>
          <w:p w14:paraId="3A8D5017">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3、评估结果按照核心能力分析，可查看科室、专业或专科的详情，统计完成率和综合得分及核心能力的排名及发展趋势；</w:t>
            </w:r>
          </w:p>
        </w:tc>
      </w:tr>
      <w:tr w14:paraId="4A8F2FDA">
        <w:tblPrEx>
          <w:tblCellMar>
            <w:top w:w="0" w:type="dxa"/>
            <w:left w:w="10" w:type="dxa"/>
            <w:bottom w:w="0" w:type="dxa"/>
            <w:right w:w="10" w:type="dxa"/>
          </w:tblCellMar>
        </w:tblPrEx>
        <w:trPr>
          <w:trHeight w:val="1"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46CADB">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报告管理</w:t>
            </w:r>
          </w:p>
        </w:tc>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5A88B7">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创建报告</w:t>
            </w:r>
          </w:p>
        </w:tc>
        <w:tc>
          <w:tcPr>
            <w:tcW w:w="51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E87337">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手动生成报告：可选择单期与多期任务生成报告，也可以灵活选择生成报告的角色。报告发布可自动与手动，手动发布可设置管理员查看权限</w:t>
            </w:r>
          </w:p>
        </w:tc>
      </w:tr>
      <w:tr w14:paraId="437FD127">
        <w:tblPrEx>
          <w:tblCellMar>
            <w:top w:w="0" w:type="dxa"/>
            <w:left w:w="10" w:type="dxa"/>
            <w:bottom w:w="0" w:type="dxa"/>
            <w:right w:w="10" w:type="dxa"/>
          </w:tblCellMar>
        </w:tblPrEx>
        <w:trPr>
          <w:trHeight w:val="1"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B8889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D3D6C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7EEC8F">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自动生成报告：可按不同的时间周期自动生成评估报告</w:t>
            </w:r>
          </w:p>
        </w:tc>
      </w:tr>
      <w:tr w14:paraId="18182051">
        <w:tblPrEx>
          <w:tblCellMar>
            <w:top w:w="0" w:type="dxa"/>
            <w:left w:w="10" w:type="dxa"/>
            <w:bottom w:w="0" w:type="dxa"/>
            <w:right w:w="10" w:type="dxa"/>
          </w:tblCellMar>
        </w:tblPrEx>
        <w:trPr>
          <w:trHeight w:val="1"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DAD64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A40EA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81094F">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权重设置：支持自定义权重，根据不同的评估人所占权重计算得分，生成报告</w:t>
            </w:r>
          </w:p>
        </w:tc>
      </w:tr>
      <w:tr w14:paraId="692A8611">
        <w:tblPrEx>
          <w:tblCellMar>
            <w:top w:w="0" w:type="dxa"/>
            <w:left w:w="10" w:type="dxa"/>
            <w:bottom w:w="0" w:type="dxa"/>
            <w:right w:w="10" w:type="dxa"/>
          </w:tblCellMar>
        </w:tblPrEx>
        <w:trPr>
          <w:trHeight w:val="1"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7CA93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B33BD3">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查看报告</w:t>
            </w:r>
          </w:p>
        </w:tc>
        <w:tc>
          <w:tcPr>
            <w:tcW w:w="51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97F05E">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评估报告生成记录：可按期查询、删除、预览和导出生成的报告，报告发布、查阅状态等</w:t>
            </w:r>
          </w:p>
        </w:tc>
      </w:tr>
      <w:tr w14:paraId="128548B6">
        <w:tblPrEx>
          <w:tblCellMar>
            <w:top w:w="0" w:type="dxa"/>
            <w:left w:w="10" w:type="dxa"/>
            <w:bottom w:w="0" w:type="dxa"/>
            <w:right w:w="10" w:type="dxa"/>
          </w:tblCellMar>
        </w:tblPrEx>
        <w:trPr>
          <w:trHeight w:val="1"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10880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D17FA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742606">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个人评估报告：统一管理生成的个人报告，查询、预览、导出，报告由综合情况、分数构成、核心能力、能力优势和待发展、认知差异、单项总结和开放性评语六部分组成，呈现形式有雷达图、柱形图、象限图和表格等</w:t>
            </w:r>
          </w:p>
        </w:tc>
      </w:tr>
      <w:tr w14:paraId="14C7ED54">
        <w:tblPrEx>
          <w:tblCellMar>
            <w:top w:w="0" w:type="dxa"/>
            <w:left w:w="10" w:type="dxa"/>
            <w:bottom w:w="0" w:type="dxa"/>
            <w:right w:w="10" w:type="dxa"/>
          </w:tblCellMar>
        </w:tblPrEx>
        <w:trPr>
          <w:trHeight w:val="1"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4DD5E9">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评估表管理</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BA08A6">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评估表</w:t>
            </w:r>
          </w:p>
        </w:tc>
        <w:tc>
          <w:tcPr>
            <w:tcW w:w="51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D5A746">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系统内评估表分为三类：协会官方、系统推荐和自定义，协会官方为中国医师协会指定指标，系统推荐为系统组建，自定义有基地自行建设；支持不同维度的评估需求；</w:t>
            </w:r>
          </w:p>
        </w:tc>
      </w:tr>
      <w:tr w14:paraId="74EDD671">
        <w:tblPrEx>
          <w:tblCellMar>
            <w:top w:w="0" w:type="dxa"/>
            <w:left w:w="10" w:type="dxa"/>
            <w:bottom w:w="0" w:type="dxa"/>
            <w:right w:w="10" w:type="dxa"/>
          </w:tblCellMar>
        </w:tblPrEx>
        <w:trPr>
          <w:trHeight w:val="1"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A5A27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5A612A">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评估项</w:t>
            </w:r>
          </w:p>
        </w:tc>
        <w:tc>
          <w:tcPr>
            <w:tcW w:w="51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073FBD">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对所有的评估项进行管理</w:t>
            </w:r>
          </w:p>
        </w:tc>
      </w:tr>
      <w:tr w14:paraId="44E98B0D">
        <w:tblPrEx>
          <w:tblCellMar>
            <w:top w:w="0" w:type="dxa"/>
            <w:left w:w="10" w:type="dxa"/>
            <w:bottom w:w="0" w:type="dxa"/>
            <w:right w:w="10" w:type="dxa"/>
          </w:tblCellMar>
        </w:tblPrEx>
        <w:trPr>
          <w:trHeight w:val="1"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49054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6A1738">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评估项分类</w:t>
            </w:r>
          </w:p>
        </w:tc>
        <w:tc>
          <w:tcPr>
            <w:tcW w:w="51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1A8BED">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对所有的评估项分类进行管理，评估项分类即为核心胜任力</w:t>
            </w:r>
          </w:p>
        </w:tc>
      </w:tr>
      <w:tr w14:paraId="670D5946">
        <w:tblPrEx>
          <w:tblCellMar>
            <w:top w:w="0" w:type="dxa"/>
            <w:left w:w="10" w:type="dxa"/>
            <w:bottom w:w="0" w:type="dxa"/>
            <w:right w:w="10" w:type="dxa"/>
          </w:tblCellMar>
        </w:tblPrEx>
        <w:trPr>
          <w:trHeight w:val="1"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560BD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6A208F">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评估关系</w:t>
            </w:r>
          </w:p>
        </w:tc>
        <w:tc>
          <w:tcPr>
            <w:tcW w:w="51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8C9B27">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对所有评估关系进行管理，支持自定义评估关系；评估关系共分为三类：互评、单向评估和自评</w:t>
            </w:r>
          </w:p>
        </w:tc>
      </w:tr>
      <w:tr w14:paraId="5A282B1C">
        <w:tblPrEx>
          <w:tblCellMar>
            <w:top w:w="0" w:type="dxa"/>
            <w:left w:w="10" w:type="dxa"/>
            <w:bottom w:w="0" w:type="dxa"/>
            <w:right w:w="10" w:type="dxa"/>
          </w:tblCellMar>
        </w:tblPrEx>
        <w:trPr>
          <w:trHeight w:val="1"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2E7FBC">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基础设置</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D3018D">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科室管理</w:t>
            </w:r>
          </w:p>
        </w:tc>
        <w:tc>
          <w:tcPr>
            <w:tcW w:w="51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13FEA0">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新增、修改科室信息，支持模板导入；可修改科室类别，分为临床和医技，不同类型的科室下的用户评估时自动适配不同类型的评估表</w:t>
            </w:r>
          </w:p>
        </w:tc>
      </w:tr>
      <w:tr w14:paraId="4076D436">
        <w:tblPrEx>
          <w:tblCellMar>
            <w:top w:w="0" w:type="dxa"/>
            <w:left w:w="10" w:type="dxa"/>
            <w:bottom w:w="0" w:type="dxa"/>
            <w:right w:w="10" w:type="dxa"/>
          </w:tblCellMar>
        </w:tblPrEx>
        <w:trPr>
          <w:trHeight w:val="1"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B4F15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922750">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用户管理</w:t>
            </w:r>
          </w:p>
        </w:tc>
        <w:tc>
          <w:tcPr>
            <w:tcW w:w="51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E62569">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可以新增、修改、删除用户的角色信息，支持模板批量导入</w:t>
            </w:r>
          </w:p>
        </w:tc>
      </w:tr>
      <w:tr w14:paraId="549F8F69">
        <w:tblPrEx>
          <w:tblCellMar>
            <w:top w:w="0" w:type="dxa"/>
            <w:left w:w="10" w:type="dxa"/>
            <w:bottom w:w="0" w:type="dxa"/>
            <w:right w:w="10" w:type="dxa"/>
          </w:tblCellMar>
        </w:tblPrEx>
        <w:trPr>
          <w:trHeight w:val="1"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6192C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2B7D6F">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角色管理</w:t>
            </w:r>
          </w:p>
        </w:tc>
        <w:tc>
          <w:tcPr>
            <w:tcW w:w="51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F25A02">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 xml:space="preserve">可根据需要自定义角色 </w:t>
            </w:r>
          </w:p>
        </w:tc>
      </w:tr>
      <w:tr w14:paraId="7690490D">
        <w:tblPrEx>
          <w:tblCellMar>
            <w:top w:w="0" w:type="dxa"/>
            <w:left w:w="10" w:type="dxa"/>
            <w:bottom w:w="0" w:type="dxa"/>
            <w:right w:w="10" w:type="dxa"/>
          </w:tblCellMar>
        </w:tblPrEx>
        <w:trPr>
          <w:trHeight w:val="1"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F73EDF">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APP</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ADCFA1">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评估信息</w:t>
            </w:r>
          </w:p>
        </w:tc>
        <w:tc>
          <w:tcPr>
            <w:tcW w:w="51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1BF83E">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用户在手机端进行评估，查看评估记录和历史数据</w:t>
            </w:r>
          </w:p>
        </w:tc>
      </w:tr>
      <w:tr w14:paraId="0609ED22">
        <w:tblPrEx>
          <w:tblCellMar>
            <w:top w:w="0" w:type="dxa"/>
            <w:left w:w="10" w:type="dxa"/>
            <w:bottom w:w="0" w:type="dxa"/>
            <w:right w:w="10" w:type="dxa"/>
          </w:tblCellMar>
        </w:tblPrEx>
        <w:trPr>
          <w:trHeight w:val="1"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93B9F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70A44A">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评估报告</w:t>
            </w:r>
          </w:p>
        </w:tc>
        <w:tc>
          <w:tcPr>
            <w:tcW w:w="51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364875">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手机端查看自己的评估报告</w:t>
            </w:r>
          </w:p>
        </w:tc>
      </w:tr>
      <w:tr w14:paraId="6F8AC327">
        <w:tblPrEx>
          <w:tblCellMar>
            <w:top w:w="0" w:type="dxa"/>
            <w:left w:w="10" w:type="dxa"/>
            <w:bottom w:w="0" w:type="dxa"/>
            <w:right w:w="10" w:type="dxa"/>
          </w:tblCellMar>
        </w:tblPrEx>
        <w:trPr>
          <w:trHeight w:val="1"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502239">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扫码评估</w:t>
            </w:r>
          </w:p>
        </w:tc>
        <w:tc>
          <w:tcPr>
            <w:tcW w:w="159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1D43D6">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1"/>
                <w:shd w:val="clear" w:fill="auto"/>
              </w:rPr>
              <w:t>患者扫码评估</w:t>
            </w:r>
          </w:p>
        </w:tc>
        <w:tc>
          <w:tcPr>
            <w:tcW w:w="517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DBCCBE">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患者可通过微信等扫描用户分享的二维码完成评估</w:t>
            </w:r>
          </w:p>
        </w:tc>
      </w:tr>
    </w:tbl>
    <w:p w14:paraId="06D57953">
      <w:pPr>
        <w:keepNext/>
        <w:keepLines/>
        <w:spacing w:before="260" w:after="260" w:line="416" w:lineRule="auto"/>
        <w:ind w:left="0" w:right="0" w:firstLine="0"/>
        <w:jc w:val="both"/>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 xml:space="preserve"> </w:t>
      </w:r>
    </w:p>
    <w:p w14:paraId="4B2C94C7">
      <w:pPr>
        <w:keepNext/>
        <w:keepLines/>
        <w:spacing w:before="260" w:after="260" w:line="416" w:lineRule="auto"/>
        <w:ind w:left="0" w:right="0" w:firstLine="0"/>
        <w:jc w:val="both"/>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3</w:t>
      </w:r>
      <w:r>
        <w:rPr>
          <w:rFonts w:ascii="宋体" w:hAnsi="宋体" w:eastAsia="宋体" w:cs="宋体"/>
          <w:b/>
          <w:color w:val="auto"/>
          <w:spacing w:val="0"/>
          <w:position w:val="0"/>
          <w:sz w:val="28"/>
          <w:shd w:val="clear" w:fill="auto"/>
        </w:rPr>
        <w:t>、临床教学管理系统功能参数</w:t>
      </w:r>
    </w:p>
    <w:p w14:paraId="4CC3BC14">
      <w:pPr>
        <w:spacing w:before="0" w:after="0" w:line="240" w:lineRule="auto"/>
        <w:ind w:left="0" w:right="0" w:firstLine="0"/>
        <w:jc w:val="both"/>
        <w:rPr>
          <w:rFonts w:ascii="Times New Roman" w:hAnsi="Times New Roman" w:eastAsia="Times New Roman" w:cs="Times New Roman"/>
          <w:b/>
          <w:color w:val="auto"/>
          <w:spacing w:val="0"/>
          <w:position w:val="0"/>
          <w:sz w:val="28"/>
          <w:shd w:val="clear" w:fill="auto"/>
        </w:rPr>
      </w:pPr>
      <w:r>
        <w:rPr>
          <w:rFonts w:ascii="Times New Roman" w:hAnsi="Times New Roman" w:eastAsia="Times New Roman" w:cs="Times New Roman"/>
          <w:b/>
          <w:color w:val="auto"/>
          <w:spacing w:val="0"/>
          <w:position w:val="0"/>
          <w:sz w:val="28"/>
          <w:shd w:val="clear" w:fill="auto"/>
        </w:rPr>
        <w:t>WEB</w:t>
      </w:r>
      <w:r>
        <w:rPr>
          <w:rFonts w:ascii="宋体" w:hAnsi="宋体" w:eastAsia="宋体" w:cs="宋体"/>
          <w:b/>
          <w:color w:val="auto"/>
          <w:spacing w:val="0"/>
          <w:position w:val="0"/>
          <w:sz w:val="28"/>
          <w:shd w:val="clear" w:fill="auto"/>
        </w:rPr>
        <w:t>端（管理后台）</w:t>
      </w:r>
    </w:p>
    <w:tbl>
      <w:tblPr>
        <w:tblStyle w:val="2"/>
        <w:tblW w:w="0" w:type="auto"/>
        <w:tblInd w:w="0" w:type="dxa"/>
        <w:tblLayout w:type="autofit"/>
        <w:tblCellMar>
          <w:top w:w="0" w:type="dxa"/>
          <w:left w:w="10" w:type="dxa"/>
          <w:bottom w:w="0" w:type="dxa"/>
          <w:right w:w="10" w:type="dxa"/>
        </w:tblCellMar>
      </w:tblPr>
      <w:tblGrid>
        <w:gridCol w:w="816"/>
        <w:gridCol w:w="1277"/>
        <w:gridCol w:w="6429"/>
      </w:tblGrid>
      <w:tr w14:paraId="4DC7C946">
        <w:tblPrEx>
          <w:tblCellMar>
            <w:top w:w="0" w:type="dxa"/>
            <w:left w:w="10" w:type="dxa"/>
            <w:bottom w:w="0" w:type="dxa"/>
            <w:right w:w="10" w:type="dxa"/>
          </w:tblCellMar>
        </w:tblPrEx>
        <w:trPr>
          <w:trHeight w:val="0" w:hRule="atLeast"/>
        </w:trPr>
        <w:tc>
          <w:tcPr>
            <w:tcW w:w="816"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center"/>
          </w:tcPr>
          <w:p w14:paraId="03851DEE">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1"/>
                <w:shd w:val="clear" w:fill="auto"/>
              </w:rPr>
              <w:t>功能模块</w:t>
            </w:r>
          </w:p>
        </w:tc>
        <w:tc>
          <w:tcPr>
            <w:tcW w:w="12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center"/>
          </w:tcPr>
          <w:p w14:paraId="213B0BE6">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1"/>
                <w:shd w:val="clear" w:fill="auto"/>
              </w:rPr>
              <w:t>功能点</w:t>
            </w:r>
          </w:p>
        </w:tc>
        <w:tc>
          <w:tcPr>
            <w:tcW w:w="642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center"/>
          </w:tcPr>
          <w:p w14:paraId="65C852A9">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1"/>
                <w:shd w:val="clear" w:fill="auto"/>
              </w:rPr>
              <w:t>功能描述</w:t>
            </w:r>
          </w:p>
        </w:tc>
      </w:tr>
      <w:tr w14:paraId="1C1E5C8F">
        <w:tblPrEx>
          <w:tblCellMar>
            <w:top w:w="0" w:type="dxa"/>
            <w:left w:w="10" w:type="dxa"/>
            <w:bottom w:w="0" w:type="dxa"/>
            <w:right w:w="10" w:type="dxa"/>
          </w:tblCellMar>
        </w:tblPrEx>
        <w:trPr>
          <w:trHeight w:val="0"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6416EF">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系统设置</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118BED">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组织架构管理</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3985AF">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支持医院自行设置和管理整体组织架构，可配置核心系统参数，自定义设置专业基地、科室等，支持自定义设置师资资历、院内职称、学生来源等数据字典，支持设置专培专业、分院区、教研室。</w:t>
            </w:r>
          </w:p>
        </w:tc>
      </w:tr>
      <w:tr w14:paraId="6C216999">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005AA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46359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F7430">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科室管理支持树形多层级结构分布，科室树结构至少支持到5层。可将科室分成多个带教组，可设置轮转容量，发布科室介绍，允许一个科室秘书管理多个不同科室。支持为管理人员配置不同的分管科室，方便管理不同的科室及人员。</w:t>
            </w:r>
          </w:p>
        </w:tc>
      </w:tr>
      <w:tr w14:paraId="083291C5">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55061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7EAA9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E59B2A">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支持基地和科室群组管理，可单独为基地、科室、督导建立不同群组，可将多个专业基地设为一个基地组，配置教学小组，将多个科室设置为一个科室组，配置带教小组。</w:t>
            </w:r>
          </w:p>
        </w:tc>
      </w:tr>
      <w:tr w14:paraId="0076AE50">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33F7B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AD8E9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216EA5">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支持配置督导群组，可将多个专家设为一个督导组，方便督导活动的开展。</w:t>
            </w:r>
          </w:p>
        </w:tc>
      </w:tr>
      <w:tr w14:paraId="5791AC54">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92859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12849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000A7C">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在系统中配置多种学员类别，支持将住培生、实习生、进修生、专硕等多种学员类别融合在一套系统中进行统一管理。支持为管理人员配置不同的责任管理学员类别，方便科教管理部门不同人员分开管理各类学员。</w:t>
            </w:r>
          </w:p>
        </w:tc>
      </w:tr>
      <w:tr w14:paraId="51C78119">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2B69E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41621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158D3F">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支持开设小班，可创建小班班级，将学员归纳进入小班化管理，并支持配置小班班主任、班长。</w:t>
            </w:r>
          </w:p>
        </w:tc>
      </w:tr>
      <w:tr w14:paraId="330448F5">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31B3A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9827CB">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角色管理</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43428D">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支持创建自定义角色，可设置和管理不同角色的权限和功能。至少支持设置住培管理员、科教干事、科室主任、教学主任、科室秘书、带教老师等管理角色，支持设置不同的学员角色，支持设置是否是责任导师。</w:t>
            </w:r>
          </w:p>
        </w:tc>
      </w:tr>
      <w:tr w14:paraId="255F9276">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02530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44E1D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AF00D5">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支持按自定义角色配置手机端显示的功能，支持按自定义角色配置电脑管理端显示的菜单。</w:t>
            </w:r>
          </w:p>
        </w:tc>
      </w:tr>
      <w:tr w14:paraId="5715FC17">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B0348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3DC8CE">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用户管理</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7D508A">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具备独立的用户管理功能，可以住培管理员权限单独设置学员的执业状态、是否可以带教学生，是否具备导师资格。可对所有用户进行导入、编辑、停用。</w:t>
            </w:r>
          </w:p>
        </w:tc>
      </w:tr>
      <w:tr w14:paraId="3D2F5EE1">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891D4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B49F8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98C688">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支持密码重置，可对用户的密码进行初始化。</w:t>
            </w:r>
          </w:p>
        </w:tc>
      </w:tr>
      <w:tr w14:paraId="2CB6855E">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E6BA5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BDFC8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28A75B">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自定义用户类别，可在系统中创建全新的用户类别，从而在教学管理中加以区分，例如系统中原先没有某一类学员，可自行创建某类人员的用户类别，在教学活动中单独通知该类人员这个自定义类别，包括消息通知、值班、考勤等。</w:t>
            </w:r>
          </w:p>
        </w:tc>
      </w:tr>
      <w:tr w14:paraId="647A521D">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92E66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D3C0E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557A86">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除单独给住培管理员的用户管理功能外，还额外提供可下放到科室的独立学员管理、科室教员管理功能，用于科室权限内对人员信息的编辑、导入、停用。</w:t>
            </w:r>
          </w:p>
        </w:tc>
      </w:tr>
      <w:tr w14:paraId="14EC7D71">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CB836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2D6ADA">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菜单设置</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1E2F37">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自定义菜单名称，编辑各个子菜单的组织关系</w:t>
            </w:r>
          </w:p>
        </w:tc>
      </w:tr>
      <w:tr w14:paraId="39A31EDE">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8679D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817B87">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短信登录</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35F546">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可通过获取短信验证码的方式，登录管理端系统，增强短信登录安全性</w:t>
            </w:r>
          </w:p>
        </w:tc>
      </w:tr>
      <w:tr w14:paraId="3EEE3C09">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B9DDB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0E14D6">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日志记录</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17455A">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登录量月统计图，以柱状图等方式展现管理端各个月份的使用情况</w:t>
            </w:r>
          </w:p>
        </w:tc>
      </w:tr>
      <w:tr w14:paraId="28C9D8FF">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45236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F7837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04924B">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系统登录日志，详细记录每个登录用户的登录类型、用户名、登录账号、登录IP地址、是否登录成功等信息</w:t>
            </w:r>
          </w:p>
        </w:tc>
      </w:tr>
      <w:tr w14:paraId="7F00C5D7">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5563B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8DE1B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B3D3EF">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短信发送日志，记录短信发送的内容、发送时间、接收方用户类型、用户名、电话号码、是否发送成功</w:t>
            </w:r>
          </w:p>
        </w:tc>
      </w:tr>
      <w:tr w14:paraId="0B43F9FD">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F4BC9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839CD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F686C7">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用户操作日志，日志记录用户所有重要的操作内容和时间</w:t>
            </w:r>
          </w:p>
        </w:tc>
      </w:tr>
      <w:tr w14:paraId="5021BA8D">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63FEE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639F03">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自动批处理</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21255F">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支持自动调度任务执行模块，提供自动更新学员状态、出入科状态等自动批处理业务，能实现到期自动批量将目标学员转为结业状态，每天自动计算学员登记手册完成率等</w:t>
            </w:r>
          </w:p>
        </w:tc>
      </w:tr>
      <w:tr w14:paraId="30F59F23">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7C742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C1FB8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4832EF">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支持手工自动调度任务执行功能，用于应急处置及临时补救处理，例如学员补勤补签到后手工计算完成率等。</w:t>
            </w:r>
          </w:p>
        </w:tc>
      </w:tr>
      <w:tr w14:paraId="0B3F3D26">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44E39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EFBE0F">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设置提醒</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648B9C">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支持配置各类提醒功能的开关起停用状态，配置是发送短信提醒还是微信提醒，亦或手机端红点提醒。需要支持对学员、带教老师、科室秘书等多种角色进行提醒。</w:t>
            </w:r>
          </w:p>
        </w:tc>
      </w:tr>
      <w:tr w14:paraId="63B6647B">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6B2BB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41393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996E9C">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自动提醒功能应全面且实用，教学活动方面应支持提醒主讲人开课、参加人签到；出入科方面应支持提醒入科、提醒指定带教、提醒出科、提醒填写带教评语；考勤请假方面应支持提醒考勤、提醒缺勤、提醒销假。</w:t>
            </w:r>
          </w:p>
        </w:tc>
      </w:tr>
      <w:tr w14:paraId="47F28EDE">
        <w:tblPrEx>
          <w:tblCellMar>
            <w:top w:w="0" w:type="dxa"/>
            <w:left w:w="10" w:type="dxa"/>
            <w:bottom w:w="0" w:type="dxa"/>
            <w:right w:w="10" w:type="dxa"/>
          </w:tblCellMar>
        </w:tblPrEx>
        <w:trPr>
          <w:trHeight w:val="0"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9DFE7B">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系统首页</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EEECFE">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待办工作</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458953">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根据不同的角色在首页显示不同的待办工作，应包含今日日程、待办工作、审核待办功能，方便管理人员及时掌握自己应处理的工作事项。</w:t>
            </w:r>
          </w:p>
        </w:tc>
      </w:tr>
      <w:tr w14:paraId="200B3C04">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6B909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E3B07C">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首页课程表</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19AB5B">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首页支持按天、按周显示教学活动课程表，并通过不同颜色体现教学活动的举办状态，可按上下午区分需要参加的课程以示紧急程度。</w:t>
            </w:r>
          </w:p>
        </w:tc>
      </w:tr>
      <w:tr w14:paraId="5C6B3D77">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D6B03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09E5E">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通知公告</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267AA4">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首页应包含通知公告模块，用于发布各类通知和公告提醒。提供明显的使用帮助模块，并列明系统的升级更新内容。</w:t>
            </w:r>
          </w:p>
        </w:tc>
      </w:tr>
      <w:tr w14:paraId="48CED1B8">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065E4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D0614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987668">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支持各种类型的消息通知，可指定通知类型、通知人群、通知科室、上传附件等。</w:t>
            </w:r>
          </w:p>
        </w:tc>
      </w:tr>
      <w:tr w14:paraId="034D83E0">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9264B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0C4161">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统计图表</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84115D">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各业务模块均包含详细的统计图表模块，包括饼图、柱图、线图等</w:t>
            </w:r>
          </w:p>
        </w:tc>
      </w:tr>
      <w:tr w14:paraId="4FAC5689">
        <w:tblPrEx>
          <w:tblCellMar>
            <w:top w:w="0" w:type="dxa"/>
            <w:left w:w="10" w:type="dxa"/>
            <w:bottom w:w="0" w:type="dxa"/>
            <w:right w:w="10" w:type="dxa"/>
          </w:tblCellMar>
        </w:tblPrEx>
        <w:trPr>
          <w:trHeight w:val="0"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F8684A">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通知提醒</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D6F4F7">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微信通知服务</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6DCB03">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支持微信服务通知模式，支持教学活动、考勤、出科申请等至少10种业务的微信通知服务，是否使用微信通知可逐项开关设置起停用状态，方便院方自定义选用。</w:t>
            </w:r>
          </w:p>
        </w:tc>
      </w:tr>
      <w:tr w14:paraId="1103178A">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B32D2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ABB181">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短信通知服务</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9F8CA4">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支持短信服务通知模式，通过短信的方式进行各类通知。是否使用短信通知可逐项开关设置起停用状态，方便院方自定义选用。</w:t>
            </w:r>
          </w:p>
        </w:tc>
      </w:tr>
      <w:tr w14:paraId="08C941A1">
        <w:tblPrEx>
          <w:tblCellMar>
            <w:top w:w="0" w:type="dxa"/>
            <w:left w:w="10" w:type="dxa"/>
            <w:bottom w:w="0" w:type="dxa"/>
            <w:right w:w="10" w:type="dxa"/>
          </w:tblCellMar>
        </w:tblPrEx>
        <w:trPr>
          <w:trHeight w:val="0"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FE105F">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人员管理</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7600BD">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学员档案</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CA8632">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各科室管理轮转学员档案。支持学员档案的录入、批量导入、查询功能，支持批量导出。可维护和管理包括基本信息、证件照、个人签名、学员证书、受教育经历、工作经历、执业医师证、医师资格证等各类信息。</w:t>
            </w:r>
          </w:p>
        </w:tc>
      </w:tr>
      <w:tr w14:paraId="579D02F7">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2253A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B3496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73F4E1">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轮转生涯：汇总记录学员的详细轮转生涯情况，除轮转科室、出入科时间、带教老师等信息外，还能记录学员的毕结业情况、表彰奖励情况、差错事故情况、论文文章及证书记录等。同时需记录与导师的师生定期互动记录。</w:t>
            </w:r>
          </w:p>
        </w:tc>
      </w:tr>
      <w:tr w14:paraId="284C3B27">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5F587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B448A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C39C94">
            <w:pPr>
              <w:spacing w:before="0" w:after="0" w:line="240" w:lineRule="auto"/>
              <w:ind w:left="0" w:right="0" w:firstLine="0"/>
              <w:jc w:val="both"/>
              <w:rPr>
                <w:rFonts w:ascii="宋体" w:hAnsi="宋体" w:eastAsia="宋体" w:cs="宋体"/>
                <w:spacing w:val="0"/>
                <w:position w:val="0"/>
              </w:rPr>
            </w:pPr>
            <w:r>
              <w:rPr>
                <w:rFonts w:ascii="宋体" w:hAnsi="宋体" w:eastAsia="宋体" w:cs="宋体"/>
                <w:color w:val="000000"/>
                <w:spacing w:val="0"/>
                <w:position w:val="0"/>
                <w:sz w:val="21"/>
                <w:shd w:val="clear" w:fill="auto"/>
              </w:rPr>
              <w:t>支持登记学员各类平时成绩，可单独登记学员年度考核、季度考核、月度考核分项成绩，支持单独登记执业医师资格证考试成绩，支持自定义分类考试成绩登记。</w:t>
            </w:r>
          </w:p>
        </w:tc>
      </w:tr>
      <w:tr w14:paraId="335E2414">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C4228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CF1F0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3E93BF">
            <w:pPr>
              <w:spacing w:before="0" w:after="0" w:line="240" w:lineRule="auto"/>
              <w:ind w:left="0" w:right="0" w:firstLine="0"/>
              <w:jc w:val="both"/>
              <w:rPr>
                <w:rFonts w:ascii="宋体" w:hAnsi="宋体" w:eastAsia="宋体" w:cs="宋体"/>
                <w:spacing w:val="0"/>
                <w:position w:val="0"/>
              </w:rPr>
            </w:pPr>
            <w:r>
              <w:rPr>
                <w:rFonts w:ascii="宋体" w:hAnsi="宋体" w:eastAsia="宋体" w:cs="宋体"/>
                <w:color w:val="000000"/>
                <w:spacing w:val="0"/>
                <w:position w:val="0"/>
                <w:sz w:val="21"/>
                <w:shd w:val="clear" w:fill="auto"/>
              </w:rPr>
              <w:t>支持管理部门批量导出多学员的照片附件，批量导出的人员名单可筛选范围，导出的压缩包文件中包含的照片文件名需支持管理人员自定义。</w:t>
            </w:r>
          </w:p>
        </w:tc>
      </w:tr>
      <w:tr w14:paraId="625F3092">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060E9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35A4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4ABD5F">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支持学员档案汇总生涯页面，在一个页面中显示学员档案综合信息。支持将学员档案直接导出生成在一份word文档中，该文档需包含学员的完整轮转生涯，以及参加的教学活动清单。</w:t>
            </w:r>
          </w:p>
        </w:tc>
      </w:tr>
      <w:tr w14:paraId="1465566A">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5D129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D25595">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教员档案</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8FC5D1">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各科室管理科室下的师资档案信息，支持师资档案的录入、批量导入、查询功能，支持批量导出。可维护和管理包括基本信息、证件照、个人签名、受教育经历、工作经历、执业证、资格证、职称等。可上传师资培训证书、师资聘用证书、导师聘用证书等。</w:t>
            </w:r>
          </w:p>
        </w:tc>
      </w:tr>
      <w:tr w14:paraId="7E2968C7">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FD688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AFD4E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C3A8EA">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师资生涯：汇总记录师资的详细师资聘用解聘及教学情况，除带教学员记录、导师指导记录外，还能记录师资的培训进修情况、教学聘任情况、表彰奖励情况、差错事故情况、论文文章及证书记录等。同时需记录与指导学生的师生定期互动记录。</w:t>
            </w:r>
          </w:p>
        </w:tc>
      </w:tr>
      <w:tr w14:paraId="4D452873">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66C79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0319B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EA4743">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支持教员档案汇总生涯页面，在一个页面中显示师资档案综合信息。支持将师资档案直接导出生成在一份word文档中。</w:t>
            </w:r>
          </w:p>
        </w:tc>
      </w:tr>
      <w:tr w14:paraId="01B72CC6">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38CEA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94A68C">
            <w:pPr>
              <w:spacing w:before="0" w:after="0" w:line="240" w:lineRule="auto"/>
              <w:ind w:left="0" w:right="0" w:firstLine="0"/>
              <w:jc w:val="left"/>
              <w:rPr>
                <w:rFonts w:ascii="宋体" w:hAnsi="宋体" w:eastAsia="宋体" w:cs="宋体"/>
                <w:spacing w:val="0"/>
                <w:position w:val="0"/>
              </w:rPr>
            </w:pPr>
            <w:r>
              <w:rPr>
                <w:rFonts w:ascii="宋体" w:hAnsi="宋体" w:eastAsia="宋体" w:cs="宋体"/>
                <w:color w:val="000000"/>
                <w:spacing w:val="0"/>
                <w:position w:val="0"/>
                <w:sz w:val="21"/>
                <w:shd w:val="clear" w:fill="auto"/>
              </w:rPr>
              <w:t>审核常用语管理</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429993">
            <w:pPr>
              <w:spacing w:before="0" w:after="0" w:line="240" w:lineRule="auto"/>
              <w:ind w:left="0" w:right="0" w:firstLine="0"/>
              <w:jc w:val="both"/>
              <w:rPr>
                <w:rFonts w:ascii="宋体" w:hAnsi="宋体" w:eastAsia="宋体" w:cs="宋体"/>
                <w:spacing w:val="0"/>
                <w:position w:val="0"/>
              </w:rPr>
            </w:pPr>
            <w:r>
              <w:rPr>
                <w:rFonts w:ascii="宋体" w:hAnsi="宋体" w:eastAsia="宋体" w:cs="宋体"/>
                <w:color w:val="000000"/>
                <w:spacing w:val="0"/>
                <w:position w:val="0"/>
                <w:sz w:val="21"/>
                <w:shd w:val="clear" w:fill="auto"/>
              </w:rPr>
              <w:t>支持审核常用语配置及使用。管理人员可按照不同业务模块配置各自的审核常用语，在审核时可一键选择并使用，并能按照使用频度自动调整显示顺序。</w:t>
            </w:r>
          </w:p>
        </w:tc>
      </w:tr>
      <w:tr w14:paraId="56869310">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70766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3026D6">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人员统计报表</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3B8D38">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支持各类人员统计报表，需支持统计在岗的学员人数、师资人数，能按月显示人员进出和变化情况，支持汇总学员的轮转生涯统计，汇总师资的带教生涯统计。</w:t>
            </w:r>
          </w:p>
        </w:tc>
      </w:tr>
      <w:tr w14:paraId="32FBB91C">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14969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464D90">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责导申请</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72E3A4">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支持学员自行申请责任导师，支持申请优先第一人、顺位第二人，支持调剂，可统计各个导师的申请热度。</w:t>
            </w:r>
          </w:p>
        </w:tc>
      </w:tr>
      <w:tr w14:paraId="05E65F95">
        <w:tblPrEx>
          <w:tblCellMar>
            <w:top w:w="0" w:type="dxa"/>
            <w:left w:w="10" w:type="dxa"/>
            <w:bottom w:w="0" w:type="dxa"/>
            <w:right w:w="10" w:type="dxa"/>
          </w:tblCellMar>
        </w:tblPrEx>
        <w:trPr>
          <w:trHeight w:val="0"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2070F5">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轮转管理</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AF6992">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轮转设置</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E6D2AB">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系统内置国家轮转大纲及细则模块，支持不同参培年份的学员使用不同标准，可适配国家、省及自定义培训细则内容</w:t>
            </w:r>
          </w:p>
        </w:tc>
      </w:tr>
      <w:tr w14:paraId="66598EAE">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FDD56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4DEF4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144BB4">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系统内置西医2022国家标准、西医2014国家标准、西医2020重症医学科标准、西医2020助理全科国家标准、西医2019全科标准、西医2019全科转岗标准</w:t>
            </w:r>
          </w:p>
        </w:tc>
      </w:tr>
      <w:tr w14:paraId="0AEF1504">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B0D95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0AE05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D2007C">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智能排班：系统内置智能排版模块，支持按周/半月/月进行轮转排班；支持结合轮转排班模板、科室负载情况自动排班。支持排班结果微调后再发布，支持备份/还原/调整排班结果，支持批量调整后一次性发布。</w:t>
            </w:r>
          </w:p>
        </w:tc>
      </w:tr>
      <w:tr w14:paraId="7FDD0E6E">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980BF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AABF1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95258F">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支持按专业创建单独的轮转排班模板，支持多专业同时排班。</w:t>
            </w:r>
          </w:p>
        </w:tc>
      </w:tr>
      <w:tr w14:paraId="1536D3F6">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31DA7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93F25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56D7BD">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支持轮转计划批量导入，支持横排轮转计划格式导入，支持竖排轮转计划格式导入，支持导入时由用户自行选择是否覆盖亦或清除，支持导入时由用户自行确定是否需要合并相同的轮转计划为一条。</w:t>
            </w:r>
          </w:p>
        </w:tc>
      </w:tr>
      <w:tr w14:paraId="3CF05079">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8B9CC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B89295">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轮转管理</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3FD610">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管理人员可管理和维护学员的轮转计划，可按照开始和结束时间、科室、学生类型及轮转状态对科室当前人数进行查询和统计。</w:t>
            </w:r>
          </w:p>
        </w:tc>
      </w:tr>
      <w:tr w14:paraId="1F1D26CD">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846AC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2156E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12883B">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按周、按半月、按月、分阶段生成或导入轮转计划。支持开关配置是否允许学员或带教老师看到未来的轮转计划。支持查看轮转计划的所有变动历史记录。支持将一批轮转计划归组到一个轮转表，支持轮转计划拆分、合并。</w:t>
            </w:r>
          </w:p>
        </w:tc>
      </w:tr>
      <w:tr w14:paraId="636CE987">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FEC36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EF39F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4D3E70">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支持按月度、按时点查询出、入科人员名单，可统计科室有哪些学员即将出科，用于教学秘书可提前准备和组织出、入科业务。</w:t>
            </w:r>
          </w:p>
        </w:tc>
      </w:tr>
      <w:tr w14:paraId="30C2AA8E">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C63EF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87A24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61A072">
            <w:pPr>
              <w:spacing w:before="0" w:after="0" w:line="240" w:lineRule="auto"/>
              <w:ind w:left="0" w:right="0" w:firstLine="0"/>
              <w:jc w:val="both"/>
              <w:rPr>
                <w:rFonts w:ascii="宋体" w:hAnsi="宋体" w:eastAsia="宋体" w:cs="宋体"/>
                <w:spacing w:val="0"/>
                <w:position w:val="0"/>
              </w:rPr>
            </w:pPr>
            <w:r>
              <w:rPr>
                <w:rFonts w:ascii="宋体" w:hAnsi="宋体" w:eastAsia="宋体" w:cs="宋体"/>
                <w:color w:val="000000"/>
                <w:spacing w:val="0"/>
                <w:position w:val="0"/>
                <w:sz w:val="21"/>
                <w:shd w:val="clear" w:fill="auto"/>
              </w:rPr>
              <w:t>轮转计划支持标记为机动轮转计划，标记是否是外院轮转的轮转计划</w:t>
            </w:r>
          </w:p>
        </w:tc>
      </w:tr>
      <w:tr w14:paraId="58C2BCCE">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D434F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E105E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F51849">
            <w:pPr>
              <w:spacing w:before="0" w:after="0" w:line="240" w:lineRule="auto"/>
              <w:ind w:left="0" w:right="0" w:firstLine="0"/>
              <w:jc w:val="both"/>
              <w:rPr>
                <w:rFonts w:ascii="宋体" w:hAnsi="宋体" w:eastAsia="宋体" w:cs="宋体"/>
                <w:spacing w:val="0"/>
                <w:position w:val="0"/>
              </w:rPr>
            </w:pPr>
            <w:r>
              <w:rPr>
                <w:rFonts w:ascii="宋体" w:hAnsi="宋体" w:eastAsia="宋体" w:cs="宋体"/>
                <w:color w:val="000000"/>
                <w:spacing w:val="0"/>
                <w:position w:val="0"/>
                <w:sz w:val="21"/>
                <w:shd w:val="clear" w:fill="auto"/>
              </w:rPr>
              <w:t>支持微调轮转计划，通过上下移或拖拽方式进行调整，支持批量生效，微调完毕未保存之前即可预查询调整后产生的效果，体现对科室轮转人数及是否超容量的影响。支持轮转计划拆分、合并。</w:t>
            </w:r>
          </w:p>
        </w:tc>
      </w:tr>
      <w:tr w14:paraId="426626A6">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CBE45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81246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591388">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支持学员轮转过程中阶段出科。</w:t>
            </w:r>
          </w:p>
        </w:tc>
      </w:tr>
      <w:tr w14:paraId="1101E49D">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235A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B6B09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2894D4">
            <w:pPr>
              <w:spacing w:before="0" w:after="0" w:line="240" w:lineRule="auto"/>
              <w:ind w:left="0" w:right="0" w:firstLine="0"/>
              <w:jc w:val="both"/>
              <w:rPr>
                <w:rFonts w:ascii="宋体" w:hAnsi="宋体" w:eastAsia="宋体" w:cs="宋体"/>
                <w:spacing w:val="0"/>
                <w:position w:val="0"/>
              </w:rPr>
            </w:pPr>
            <w:r>
              <w:rPr>
                <w:rFonts w:ascii="宋体" w:hAnsi="宋体" w:eastAsia="宋体" w:cs="宋体"/>
                <w:color w:val="000000"/>
                <w:spacing w:val="0"/>
                <w:position w:val="0"/>
                <w:sz w:val="21"/>
                <w:shd w:val="clear" w:fill="auto"/>
              </w:rPr>
              <w:t>支持自行配置出科的各类成绩项，可设置成绩项是否使用、是否必填才允许出科。支持设置成绩项权重，支持按权重自动计算出科总成绩。支持设置自定义成绩项，</w:t>
            </w:r>
            <w:r>
              <w:rPr>
                <w:rFonts w:ascii="宋体" w:hAnsi="宋体" w:eastAsia="宋体" w:cs="宋体"/>
                <w:color w:val="auto"/>
                <w:spacing w:val="0"/>
                <w:position w:val="0"/>
                <w:sz w:val="21"/>
                <w:shd w:val="clear" w:fill="auto"/>
              </w:rPr>
              <w:t>学员综合成绩只显示启用的成绩项，出科鉴定表能直观实时体现自定义成绩项</w:t>
            </w:r>
          </w:p>
        </w:tc>
      </w:tr>
      <w:tr w14:paraId="4D781783">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E615E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497FB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812587">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支持每个成绩项都可以上传佐证附件，并支持上传多个附件。</w:t>
            </w:r>
          </w:p>
        </w:tc>
      </w:tr>
      <w:tr w14:paraId="2CA8A5FF">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27AB0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29307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864D16">
            <w:pPr>
              <w:spacing w:before="0" w:after="0" w:line="240" w:lineRule="auto"/>
              <w:ind w:left="0" w:right="0" w:firstLine="0"/>
              <w:jc w:val="both"/>
              <w:rPr>
                <w:rFonts w:ascii="宋体" w:hAnsi="宋体" w:eastAsia="宋体" w:cs="宋体"/>
                <w:spacing w:val="0"/>
                <w:position w:val="0"/>
              </w:rPr>
            </w:pPr>
            <w:r>
              <w:rPr>
                <w:rFonts w:ascii="宋体" w:hAnsi="宋体" w:eastAsia="宋体" w:cs="宋体"/>
                <w:color w:val="000000"/>
                <w:spacing w:val="0"/>
                <w:position w:val="0"/>
                <w:sz w:val="21"/>
                <w:shd w:val="clear" w:fill="auto"/>
              </w:rPr>
              <w:t>支持配置教学小组并指定组长，支持配置签名，导出学员的轮转记录Word文档自动附带教学小组组长签字</w:t>
            </w:r>
          </w:p>
        </w:tc>
      </w:tr>
      <w:tr w14:paraId="23B84E0F">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02A03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87A913">
            <w:pPr>
              <w:spacing w:before="0" w:after="0" w:line="240" w:lineRule="auto"/>
              <w:ind w:left="0" w:right="0" w:firstLine="0"/>
              <w:jc w:val="left"/>
              <w:rPr>
                <w:rFonts w:ascii="宋体" w:hAnsi="宋体" w:eastAsia="宋体" w:cs="宋体"/>
                <w:spacing w:val="0"/>
                <w:position w:val="0"/>
              </w:rPr>
            </w:pPr>
            <w:r>
              <w:rPr>
                <w:rFonts w:ascii="宋体" w:hAnsi="宋体" w:eastAsia="宋体" w:cs="宋体"/>
                <w:color w:val="000000"/>
                <w:spacing w:val="0"/>
                <w:position w:val="0"/>
                <w:sz w:val="21"/>
                <w:shd w:val="clear" w:fill="auto"/>
              </w:rPr>
              <w:t>电子轮转手册</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774FEA">
            <w:pPr>
              <w:spacing w:before="0" w:after="0" w:line="240" w:lineRule="auto"/>
              <w:ind w:left="0" w:right="0" w:firstLine="0"/>
              <w:jc w:val="both"/>
              <w:rPr>
                <w:rFonts w:ascii="宋体" w:hAnsi="宋体" w:eastAsia="宋体" w:cs="宋体"/>
                <w:spacing w:val="0"/>
                <w:position w:val="0"/>
              </w:rPr>
            </w:pPr>
            <w:r>
              <w:rPr>
                <w:rFonts w:ascii="宋体" w:hAnsi="宋体" w:eastAsia="宋体" w:cs="宋体"/>
                <w:color w:val="000000"/>
                <w:spacing w:val="0"/>
                <w:position w:val="0"/>
                <w:sz w:val="21"/>
                <w:shd w:val="clear" w:fill="auto"/>
              </w:rPr>
              <w:t>支持学员自行登录管理后台维护和管理电子轮转手册，支持自行录入和批量导入电子轮转手册记录，支持学员直接查看轮转是否已经达到国家轮转大纲及细则规定的数量要求，支持直接查看国家轮转大纲及细则的手册</w:t>
            </w:r>
          </w:p>
        </w:tc>
      </w:tr>
      <w:tr w14:paraId="70B61674">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983CC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E68BC9">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指定带教</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897149">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支持给学员直接指定具体的带教老师，支持在科室中查询并选择合适的带教老师。支持二次分配入科。</w:t>
            </w:r>
          </w:p>
        </w:tc>
      </w:tr>
      <w:tr w14:paraId="1695D437">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12B0E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F6EB59">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匹配带教</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252894">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根据学员提出的带教选择申请，对学教员进行最优匹配。</w:t>
            </w:r>
          </w:p>
        </w:tc>
      </w:tr>
      <w:tr w14:paraId="683867F9">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DC9E2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6710E1">
            <w:pPr>
              <w:spacing w:before="0" w:after="0" w:line="240" w:lineRule="auto"/>
              <w:ind w:left="0" w:right="0" w:firstLine="0"/>
              <w:jc w:val="left"/>
              <w:rPr>
                <w:rFonts w:ascii="宋体" w:hAnsi="宋体" w:eastAsia="宋体" w:cs="宋体"/>
                <w:spacing w:val="0"/>
                <w:position w:val="0"/>
              </w:rPr>
            </w:pPr>
            <w:r>
              <w:rPr>
                <w:rFonts w:ascii="宋体" w:hAnsi="宋体" w:eastAsia="宋体" w:cs="宋体"/>
                <w:color w:val="000000"/>
                <w:spacing w:val="0"/>
                <w:position w:val="0"/>
                <w:sz w:val="21"/>
                <w:shd w:val="clear" w:fill="auto"/>
              </w:rPr>
              <w:t>轮转导出</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DB0F2A">
            <w:pPr>
              <w:spacing w:before="0" w:after="0" w:line="240" w:lineRule="auto"/>
              <w:ind w:left="0" w:right="0" w:firstLine="0"/>
              <w:jc w:val="both"/>
              <w:rPr>
                <w:rFonts w:ascii="宋体" w:hAnsi="宋体" w:eastAsia="宋体" w:cs="宋体"/>
                <w:spacing w:val="0"/>
                <w:position w:val="0"/>
              </w:rPr>
            </w:pPr>
            <w:r>
              <w:rPr>
                <w:rFonts w:ascii="宋体" w:hAnsi="宋体" w:eastAsia="宋体" w:cs="宋体"/>
                <w:color w:val="000000"/>
                <w:spacing w:val="0"/>
                <w:position w:val="0"/>
                <w:sz w:val="21"/>
                <w:shd w:val="clear" w:fill="auto"/>
              </w:rPr>
              <w:t>支持批量导出学员的全部轮转记录为一份Word，用于向相关单位申请结业。导出的具体章节内容可自行选择，至少应包含出科申请、出科小结、带教评语、出科考核结果、过程记录、教学活动记录，出科附件、病历书写照片等，支持自行选择是否导出全部轮转记录</w:t>
            </w:r>
          </w:p>
        </w:tc>
      </w:tr>
      <w:tr w14:paraId="5B2DF58B">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B4364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21981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48A5E3">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支持导出包含学员姓名/轮转周期/轮转科室等全部轮转计划信息的大型汇总Excel表，并支持按科室设置的颜色分区块显示。</w:t>
            </w:r>
          </w:p>
        </w:tc>
      </w:tr>
      <w:tr w14:paraId="026E73BC">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CF4B3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121E3E">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轮转统计报表</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06225B">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内置统计报表模块，可按学员、科室、基地等维度统计轮转情况。轮转管理支持老师带教人数、科室/基地/学校轮转人数、科室轮转带教天数、带教老师申请热等各类轮转统计报表。支持统计学员登记手册填写的要求数、填写数、完成率。</w:t>
            </w:r>
          </w:p>
        </w:tc>
      </w:tr>
      <w:tr w14:paraId="7B5C7B3B">
        <w:tblPrEx>
          <w:tblCellMar>
            <w:top w:w="0" w:type="dxa"/>
            <w:left w:w="10" w:type="dxa"/>
            <w:bottom w:w="0" w:type="dxa"/>
            <w:right w:w="10" w:type="dxa"/>
          </w:tblCellMar>
        </w:tblPrEx>
        <w:trPr>
          <w:trHeight w:val="0"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DA3A19">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数据统计</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218ABD">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过程数据上报</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356BCF">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支持学员自行登记电子轮转手册（登记手册），支持登记病种、技能、手术，用于过程数据上报。支持批量导入登记手册。支持因轮转计划调整导致的异常数据手工调整重新匹配到国家标准的细则要求项目。</w:t>
            </w:r>
          </w:p>
        </w:tc>
      </w:tr>
      <w:tr w14:paraId="54FE7D66">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4BADB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D37C4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EAE527">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支持数据直接上报，减少学员需多次填写电子轮转手册（登记手册）并上报的工作量。</w:t>
            </w:r>
          </w:p>
        </w:tc>
      </w:tr>
      <w:tr w14:paraId="47C4726D">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B928B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7B7E5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D7F91E">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支持住培过程数据自动上报功能，满足主管单位数据收集要求，支持异常数据更新维护及重新上报。</w:t>
            </w:r>
          </w:p>
        </w:tc>
      </w:tr>
      <w:tr w14:paraId="7C04B4EA">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0EB76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85394E">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统计要求</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DB3A40">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根据树形科室上下级报表统计需要，应支持下级科室的统计数据合并到上级科室数据、下级科室的数据单独体现与上级科室数据相互独立、上级数据自动虚拟为下一级单列数据上级数据合并下级所有科室数据等3种统计结果。</w:t>
            </w:r>
          </w:p>
        </w:tc>
      </w:tr>
      <w:tr w14:paraId="0D5E977F">
        <w:tblPrEx>
          <w:tblCellMar>
            <w:top w:w="0" w:type="dxa"/>
            <w:left w:w="10" w:type="dxa"/>
            <w:bottom w:w="0" w:type="dxa"/>
            <w:right w:w="10" w:type="dxa"/>
          </w:tblCellMar>
        </w:tblPrEx>
        <w:trPr>
          <w:trHeight w:val="0"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D4B0EA">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教学活动管理</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747EE8">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教学活动级别</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D42D0B">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支持定义教学活动级别，支持科室级、基地级、全院级等多种教学活动级别。</w:t>
            </w:r>
          </w:p>
        </w:tc>
      </w:tr>
      <w:tr w14:paraId="0148422B">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8C28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D4157F">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教学活动类别</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275742">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教学活动类别可配置，支持配置病例讨论、教学查房、小讲课等不同教学活动类别各自的参数，支持自定义教学活动类别对应为国家标准教学活动类别。</w:t>
            </w:r>
          </w:p>
        </w:tc>
      </w:tr>
      <w:tr w14:paraId="7CDE0319">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6BB1C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B18B80">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教学活动达标计算</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EBA8D1">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按教学活动类别配合不同的达标计算因子，自动计算达标。达标计算因子至少应包括签到率要求、现场照片数量要求、测评率要求等。达标教学活动展示时能与普通教学活动有明显区别，引导教学实施部门踊跃举办教学活动。</w:t>
            </w:r>
          </w:p>
        </w:tc>
      </w:tr>
      <w:tr w14:paraId="190B412A">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B4E46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A6A973">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教学活动公示、互动</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3E4C31">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支持全院公示标杆教学活动，并支持对公示活动进行留言及互动。</w:t>
            </w:r>
          </w:p>
        </w:tc>
      </w:tr>
      <w:tr w14:paraId="1A674F1E">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88D80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AA59AF">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活动人员管理</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14E898">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根据创建活动时选择的科室、专业基地、科室组自动筛选教学活动的参加人员，并且生成签到表。</w:t>
            </w:r>
          </w:p>
        </w:tc>
      </w:tr>
      <w:tr w14:paraId="5049177D">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11D14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8D484F">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活动通知</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B11A63">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创建教学活动以后，自动发送短信。</w:t>
            </w:r>
          </w:p>
        </w:tc>
      </w:tr>
      <w:tr w14:paraId="6BC82C17">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F40E4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505F41">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活动日历、周历、月历</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788C83">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支持以天、周结构展示当日、当周的教学活动，并实时更新教学活动开展状态。</w:t>
            </w:r>
          </w:p>
        </w:tc>
      </w:tr>
      <w:tr w14:paraId="7EA919C8">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34375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8508E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900C41">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支持按月显示我需要参加的教学活动。</w:t>
            </w:r>
          </w:p>
        </w:tc>
      </w:tr>
      <w:tr w14:paraId="5E4D4183">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3C044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EFAA67">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二维码生成</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38AEDD">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支持动态二维码/静态二维码2种二维码生成方式，实现防伪及防止非现场扫码签到。</w:t>
            </w:r>
          </w:p>
        </w:tc>
      </w:tr>
      <w:tr w14:paraId="11CD0ABF">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78FAB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F4E52F">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二维码签到</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BFF87F">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支持使用手机扫码签到。支持补签到二维码展示，用于补签到签退。</w:t>
            </w:r>
          </w:p>
        </w:tc>
      </w:tr>
      <w:tr w14:paraId="1D1E6FF0">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C78A1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69B9D5">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活动报名</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85DB3C">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对未在参会人员列表中的人员，允许活动报名。</w:t>
            </w:r>
          </w:p>
        </w:tc>
      </w:tr>
      <w:tr w14:paraId="056B840A">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A63D4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851745">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活动评分表管理</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7A9AE4">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可设置不同类型活动的评分表。可在教学活动创建时选择不同的评分表。</w:t>
            </w:r>
          </w:p>
        </w:tc>
      </w:tr>
      <w:tr w14:paraId="32248086">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6C123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B6BA78">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课件管理</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2D10D7">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允许上传PPT\WORD\PDF等常见格式的课件，课件可在手机端查看。</w:t>
            </w:r>
          </w:p>
        </w:tc>
      </w:tr>
      <w:tr w14:paraId="36BAB68D">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3BCE6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D3BB2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9B9A80">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允许选择历史课件，无需再次或重复上传相同课件，提高创建教学活动的速度。</w:t>
            </w:r>
          </w:p>
        </w:tc>
      </w:tr>
      <w:tr w14:paraId="40872EB9">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B932A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7A5623">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课件查看</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7B5DFB">
            <w:pPr>
              <w:spacing w:before="0" w:after="0" w:line="240" w:lineRule="auto"/>
              <w:ind w:left="0" w:right="0" w:firstLine="0"/>
              <w:jc w:val="both"/>
              <w:rPr>
                <w:rFonts w:ascii="宋体" w:hAnsi="宋体" w:eastAsia="宋体" w:cs="宋体"/>
                <w:spacing w:val="0"/>
                <w:position w:val="0"/>
              </w:rPr>
            </w:pPr>
            <w:r>
              <w:rPr>
                <w:rFonts w:ascii="宋体" w:hAnsi="宋体" w:eastAsia="宋体" w:cs="宋体"/>
                <w:color w:val="000000"/>
                <w:spacing w:val="0"/>
                <w:position w:val="0"/>
                <w:sz w:val="21"/>
                <w:shd w:val="clear" w:fill="auto"/>
              </w:rPr>
              <w:t>支持各类课件和教案直接在线预览，需支持PDF、Word、Excel、PPT文档的在线预览。</w:t>
            </w:r>
          </w:p>
        </w:tc>
      </w:tr>
      <w:tr w14:paraId="01B7B751">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D5BFB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5D58D9">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活动图片</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AC5A07">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支持教学活动现场拍照上传，作为教学活动照片和实际开展的证明。</w:t>
            </w:r>
          </w:p>
        </w:tc>
      </w:tr>
      <w:tr w14:paraId="51ECB792">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AAADE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C2A9D2">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教学活动情况导出</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022547">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根据查询条件批量导出教学活动列表，生成excel等。</w:t>
            </w:r>
          </w:p>
        </w:tc>
      </w:tr>
      <w:tr w14:paraId="00C22655">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1FDF9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F63E1C">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教学活动档案</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746BCE">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系统自动生成每个教学活动档案word文档、包括活动基本信息、参会人员签到表、课件、活动照片、过程记录等重要信息。</w:t>
            </w:r>
          </w:p>
        </w:tc>
      </w:tr>
      <w:tr w14:paraId="1B402243">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C924F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9DFC72">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教学活动绩效管理</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583EC0">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设置教学活动的签到率、评价率，用以判断教学活动是否达标。</w:t>
            </w:r>
          </w:p>
        </w:tc>
      </w:tr>
      <w:tr w14:paraId="419FE246">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6588A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02EA6A">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教学任务管理</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38C268">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管理台设定各科室的具体教学任务，关联教学任务和考核表。</w:t>
            </w:r>
          </w:p>
        </w:tc>
      </w:tr>
      <w:tr w14:paraId="74C24301">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543B6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26381C">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考核表管理</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F1A43B">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教学任务考核表维护功能。</w:t>
            </w:r>
          </w:p>
        </w:tc>
      </w:tr>
      <w:tr w14:paraId="2604B3C4">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58E60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FA8024">
            <w:pPr>
              <w:spacing w:before="0" w:after="0" w:line="240" w:lineRule="auto"/>
              <w:ind w:left="0" w:right="0" w:firstLine="0"/>
              <w:jc w:val="left"/>
              <w:rPr>
                <w:rFonts w:ascii="宋体" w:hAnsi="宋体" w:eastAsia="宋体" w:cs="宋体"/>
                <w:spacing w:val="0"/>
                <w:position w:val="0"/>
              </w:rPr>
            </w:pPr>
            <w:r>
              <w:rPr>
                <w:rFonts w:ascii="宋体" w:hAnsi="宋体" w:eastAsia="宋体" w:cs="宋体"/>
                <w:color w:val="000000"/>
                <w:spacing w:val="0"/>
                <w:position w:val="0"/>
                <w:sz w:val="21"/>
                <w:shd w:val="clear" w:fill="auto"/>
              </w:rPr>
              <w:t>考试码考试</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947B59">
            <w:pPr>
              <w:spacing w:before="0" w:after="0" w:line="240" w:lineRule="auto"/>
              <w:ind w:left="0" w:right="0" w:firstLine="0"/>
              <w:jc w:val="both"/>
              <w:rPr>
                <w:rFonts w:ascii="宋体" w:hAnsi="宋体" w:eastAsia="宋体" w:cs="宋体"/>
                <w:spacing w:val="0"/>
                <w:position w:val="0"/>
              </w:rPr>
            </w:pPr>
            <w:r>
              <w:rPr>
                <w:rFonts w:ascii="宋体" w:hAnsi="宋体" w:eastAsia="宋体" w:cs="宋体"/>
                <w:color w:val="000000"/>
                <w:spacing w:val="0"/>
                <w:position w:val="0"/>
                <w:sz w:val="21"/>
                <w:shd w:val="clear" w:fill="auto"/>
              </w:rPr>
              <w:t>支持创建教学活动的同时设置随堂考试码，点击考试码直接进行随堂考试或测验</w:t>
            </w:r>
          </w:p>
        </w:tc>
      </w:tr>
      <w:tr w14:paraId="0CB48348">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23FC1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A312D1">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学员端</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76AD9B">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查询学习任务完成情况和考核成绩</w:t>
            </w:r>
          </w:p>
        </w:tc>
      </w:tr>
      <w:tr w14:paraId="29DC3B2D">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AEE4E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FD79D5">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教秘端</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9DA3AE">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查看科室学员学习任务总体完成情况</w:t>
            </w:r>
          </w:p>
        </w:tc>
      </w:tr>
      <w:tr w14:paraId="73298F44">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10E90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446C1F">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教学统计报表</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2EF25D">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教学管理支持学员教员参活次数、教学类别次数年报等至少10种不同统计口径的月年报统计报表</w:t>
            </w:r>
          </w:p>
        </w:tc>
      </w:tr>
      <w:tr w14:paraId="34588944">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3B031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D172F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236B6E">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报表须支持按教学数量、质量、参课率口径统计</w:t>
            </w:r>
          </w:p>
        </w:tc>
      </w:tr>
      <w:tr w14:paraId="535C0365">
        <w:tblPrEx>
          <w:tblCellMar>
            <w:top w:w="0" w:type="dxa"/>
            <w:left w:w="10" w:type="dxa"/>
            <w:bottom w:w="0" w:type="dxa"/>
            <w:right w:w="10" w:type="dxa"/>
          </w:tblCellMar>
        </w:tblPrEx>
        <w:trPr>
          <w:trHeight w:val="0"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DBCA46">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督导管理</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F104C8">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督导配置</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328C5B">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支持进行多种形式的督导，主要包括教学督导、科室督导、出科督导等。</w:t>
            </w:r>
          </w:p>
        </w:tc>
      </w:tr>
      <w:tr w14:paraId="25549C15">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0376A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70222F">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督导专家</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F1FE7A">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支持配置督导专家组，并指定专家组成员。支持批量、随机指定督导专家。</w:t>
            </w:r>
          </w:p>
        </w:tc>
      </w:tr>
      <w:tr w14:paraId="65F1C84C">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E295B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E3CCF5">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督导整改</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B20A08">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支持在线填写整改报告，督导专家可审核并确认整改情况，支持导出督导报告。</w:t>
            </w:r>
          </w:p>
        </w:tc>
      </w:tr>
      <w:tr w14:paraId="6F84CC6C">
        <w:tblPrEx>
          <w:tblCellMar>
            <w:top w:w="0" w:type="dxa"/>
            <w:left w:w="10" w:type="dxa"/>
            <w:bottom w:w="0" w:type="dxa"/>
            <w:right w:w="10" w:type="dxa"/>
          </w:tblCellMar>
        </w:tblPrEx>
        <w:trPr>
          <w:trHeight w:val="0"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4B5955">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考勤请假管理</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EE68B5">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考勤排班计划</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DAC58B">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可通过系统直接进行考勤排班，支持导入和导出科室排班计划，支持一键排班、批量排班、克隆排班，也可以通过手机端给每个学员逐个排班。</w:t>
            </w:r>
          </w:p>
        </w:tc>
      </w:tr>
      <w:tr w14:paraId="7D7978D3">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D0FF9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88BE47">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考勤参数设置</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7D4E18">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可设置考勤的宽松程度，例如是否允许超时间考勤，是否允许在医院范围外打卡等。</w:t>
            </w:r>
          </w:p>
        </w:tc>
      </w:tr>
      <w:tr w14:paraId="45C31F6A">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4395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0E27F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A129DC">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支持跨天打卡考勤，第一天晚上打卡签到跨到第二天能自动提示签退。</w:t>
            </w:r>
          </w:p>
        </w:tc>
      </w:tr>
      <w:tr w14:paraId="16D69358">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851D4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80458B">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电子围栏设置</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2E507A">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设置允许考勤的地理范围。允许设置多个考勤地点，包括但不限于医院、社区医院、医联体医院等。</w:t>
            </w:r>
          </w:p>
        </w:tc>
      </w:tr>
      <w:tr w14:paraId="4E375A65">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17AC6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62FB00">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考勤班次</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C15F02">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支持排日班/值班/休息等多种考勤类型的形式，其中休息班次能自动打卡。</w:t>
            </w:r>
          </w:p>
        </w:tc>
      </w:tr>
      <w:tr w14:paraId="3D8BC485">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6CD9E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6C919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F74D89">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支持自定义考勤班次，支持考勤班次单独配置归属；可根据班次设置打卡时间段、时间范围，支持迟到早退判定。</w:t>
            </w:r>
          </w:p>
        </w:tc>
      </w:tr>
      <w:tr w14:paraId="002A3C88">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549A6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9177CA">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日常考勤打卡</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E2E0CB">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支持手机端考勤签到签退，能利用GPS定位地址进行考勤是否正常的控制。</w:t>
            </w:r>
          </w:p>
        </w:tc>
      </w:tr>
      <w:tr w14:paraId="703F14E7">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CBED7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4566C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6EB1AD">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支持扫码打卡(支持一天双卡，一天四卡)和定位打卡，支持可根据不同的考勤班次单独为每个班次设定是采用扫码打卡还是定位打卡，或者两者都用。</w:t>
            </w:r>
          </w:p>
        </w:tc>
      </w:tr>
      <w:tr w14:paraId="22C8C996">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393AF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F0C78">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请假审批流程</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09BA1E">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支持自定义请假类型，每个请假类型可配置多个请假审核流程，每个流程都支持多角色审核。</w:t>
            </w:r>
          </w:p>
        </w:tc>
      </w:tr>
      <w:tr w14:paraId="0BC099A2">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590A0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449BAB">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请假设置</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97003D">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请假可关联补轮转计划，如果请假时间较长能自动追加请假时的轮转计划，以便达到国家规定的轮转时长要求。</w:t>
            </w:r>
          </w:p>
        </w:tc>
      </w:tr>
      <w:tr w14:paraId="6AC9ACA5">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09156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94D0C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417F2F">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针对不同请假类型可以设置不同的安全协议以及请假管理办法。</w:t>
            </w:r>
          </w:p>
        </w:tc>
      </w:tr>
      <w:tr w14:paraId="2823745C">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1F0B4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50602A">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请假单</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D9A41C">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支持生成不允许修改的请假单PDF并进行打印。请假单内嵌防伪条形码。</w:t>
            </w:r>
          </w:p>
        </w:tc>
      </w:tr>
      <w:tr w14:paraId="75784CAE">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6BA97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626C51">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请假销假</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D1F54F">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支持学员在移动端提交请销假申请，支持一键扫码销假，用于管理部门确认请假结束人员已回岗。</w:t>
            </w:r>
          </w:p>
        </w:tc>
      </w:tr>
      <w:tr w14:paraId="0A198392">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A8319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EF959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082068">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支持请假和销假的消息提醒，在请假结束时自动提醒销假。</w:t>
            </w:r>
          </w:p>
        </w:tc>
      </w:tr>
      <w:tr w14:paraId="667EE4DC">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BCBBC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CF22C7">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值班申请</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780E65">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支持学员发起值班申请，支持登记值班的管床数，审核通过后自动同步到轮转记录并体现为出科内容项目。</w:t>
            </w:r>
          </w:p>
        </w:tc>
      </w:tr>
      <w:tr w14:paraId="4ADBF3B0">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11C5F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3D9D88">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请假审核</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24958B">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可自定义请假审核流程，根据请假天数设置不同的审核人员和审核环节，支持维护请假规定、安全协议等。</w:t>
            </w:r>
          </w:p>
        </w:tc>
      </w:tr>
      <w:tr w14:paraId="0366B844">
        <w:tblPrEx>
          <w:tblCellMar>
            <w:top w:w="0" w:type="dxa"/>
            <w:left w:w="10" w:type="dxa"/>
            <w:bottom w:w="0" w:type="dxa"/>
            <w:right w:w="10" w:type="dxa"/>
          </w:tblCellMar>
        </w:tblPrEx>
        <w:trPr>
          <w:trHeight w:val="0"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773151">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住宿管理</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392C4B">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宿舍迁入迁出管理</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D56A41">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支持学员申请入住、管理员审核申请以及记录申请审核全过程管理。</w:t>
            </w:r>
          </w:p>
        </w:tc>
      </w:tr>
      <w:tr w14:paraId="29BB2CFA">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5F618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363702">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宿舍楼管理</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266B7F">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对宿舍楼信息维护，管理楼栋名称、楼栋层数、每层户数、每户床数、是否支持上下铺。支持发布宿舍楼管理制度、消息通知等。支持登记每一个宿舍间的设备情况，例如是否有空调、是否是独立卫生间，以及登记其他设备。</w:t>
            </w:r>
          </w:p>
        </w:tc>
      </w:tr>
      <w:tr w14:paraId="6F223E22">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33014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FA025">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宿舍信息管理</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7CEC64">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支持入住人员对宿舍信息进行维护，包括宿舍水电度数、宿舍设备信息以及宿管信息；支持管理员对宿舍楼、宿舍以及宿舍信息进行增、删、改、查操作。</w:t>
            </w:r>
          </w:p>
        </w:tc>
      </w:tr>
      <w:tr w14:paraId="35D30ED1">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854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9FA082">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宿舍分配</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13311F">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系统支持人员自动分配宿舍，并支持顺序分配、均衡分配等多种分配方式。</w:t>
            </w:r>
          </w:p>
        </w:tc>
      </w:tr>
      <w:tr w14:paraId="19591415">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9EF4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33DCCE">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宿舍数据统计</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4C86AE">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支持统计宿舍月用水用电情况。</w:t>
            </w:r>
          </w:p>
        </w:tc>
      </w:tr>
      <w:tr w14:paraId="14322E99">
        <w:tblPrEx>
          <w:tblCellMar>
            <w:top w:w="0" w:type="dxa"/>
            <w:left w:w="10" w:type="dxa"/>
            <w:bottom w:w="0" w:type="dxa"/>
            <w:right w:w="10" w:type="dxa"/>
          </w:tblCellMar>
        </w:tblPrEx>
        <w:trPr>
          <w:trHeight w:val="0"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132F8C">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文档中心</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4B0C60">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文档管理</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00A09D">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可以对文档中心的文档进行增删改查操作。</w:t>
            </w:r>
          </w:p>
        </w:tc>
      </w:tr>
      <w:tr w14:paraId="5130F6FA">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42797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17E647">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文档类型</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B6C36B">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支持word/ppt/excel/pdf/png/jpg等常用文档格式的上传。</w:t>
            </w:r>
          </w:p>
        </w:tc>
      </w:tr>
      <w:tr w14:paraId="029737EC">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A1A53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543615">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查看次数</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FCE304">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可以查询文档的被查看次数。</w:t>
            </w:r>
          </w:p>
        </w:tc>
      </w:tr>
      <w:tr w14:paraId="55ACD497">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ECED3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D8A66D">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文档分类</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C5479F">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文档分类为学习资料/学术论文/岗前培训资料/政策制度等。</w:t>
            </w:r>
          </w:p>
        </w:tc>
      </w:tr>
      <w:tr w14:paraId="6D4475EA">
        <w:tblPrEx>
          <w:tblCellMar>
            <w:top w:w="0" w:type="dxa"/>
            <w:left w:w="10" w:type="dxa"/>
            <w:bottom w:w="0" w:type="dxa"/>
            <w:right w:w="10" w:type="dxa"/>
          </w:tblCellMar>
        </w:tblPrEx>
        <w:trPr>
          <w:trHeight w:val="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B46FC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A8DCB2">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文档发布</w:t>
            </w:r>
          </w:p>
        </w:tc>
        <w:tc>
          <w:tcPr>
            <w:tcW w:w="6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7E761B">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文档分为草稿状态和发布状态，只有发布状态的文档可以被学员和老师查看到。</w:t>
            </w:r>
          </w:p>
        </w:tc>
      </w:tr>
    </w:tbl>
    <w:p w14:paraId="31A48EBF">
      <w:pPr>
        <w:spacing w:before="0" w:after="0" w:line="360" w:lineRule="auto"/>
        <w:ind w:left="0" w:right="0" w:firstLine="0"/>
        <w:jc w:val="both"/>
        <w:rPr>
          <w:rFonts w:ascii="Times New Roman" w:hAnsi="Times New Roman" w:eastAsia="Times New Roman" w:cs="Times New Roman"/>
          <w:color w:val="auto"/>
          <w:spacing w:val="0"/>
          <w:position w:val="0"/>
          <w:sz w:val="21"/>
          <w:shd w:val="clear" w:fill="auto"/>
        </w:rPr>
      </w:pPr>
    </w:p>
    <w:p w14:paraId="58A7DCDC">
      <w:pPr>
        <w:spacing w:before="0" w:after="0" w:line="240" w:lineRule="auto"/>
        <w:ind w:left="0" w:right="0" w:firstLine="0"/>
        <w:jc w:val="both"/>
        <w:rPr>
          <w:rFonts w:ascii="Times New Roman" w:hAnsi="Times New Roman" w:eastAsia="Times New Roman" w:cs="Times New Roman"/>
          <w:b/>
          <w:color w:val="auto"/>
          <w:spacing w:val="0"/>
          <w:position w:val="0"/>
          <w:sz w:val="28"/>
          <w:shd w:val="clear" w:fill="auto"/>
        </w:rPr>
      </w:pPr>
    </w:p>
    <w:p w14:paraId="0128090E">
      <w:pPr>
        <w:spacing w:before="0" w:after="0" w:line="240" w:lineRule="auto"/>
        <w:ind w:left="0" w:right="0" w:firstLine="0"/>
        <w:jc w:val="both"/>
        <w:rPr>
          <w:rFonts w:ascii="Times New Roman" w:hAnsi="Times New Roman" w:eastAsia="Times New Roman" w:cs="Times New Roman"/>
          <w:b/>
          <w:color w:val="auto"/>
          <w:spacing w:val="0"/>
          <w:position w:val="0"/>
          <w:sz w:val="28"/>
          <w:shd w:val="clear" w:fill="auto"/>
        </w:rPr>
      </w:pPr>
      <w:r>
        <w:rPr>
          <w:rFonts w:ascii="Times New Roman" w:hAnsi="Times New Roman" w:eastAsia="Times New Roman" w:cs="Times New Roman"/>
          <w:b/>
          <w:color w:val="auto"/>
          <w:spacing w:val="0"/>
          <w:position w:val="0"/>
          <w:sz w:val="28"/>
          <w:shd w:val="clear" w:fill="auto"/>
        </w:rPr>
        <w:t>APP</w:t>
      </w:r>
      <w:r>
        <w:rPr>
          <w:rFonts w:ascii="宋体" w:hAnsi="宋体" w:eastAsia="宋体" w:cs="宋体"/>
          <w:b/>
          <w:color w:val="auto"/>
          <w:spacing w:val="0"/>
          <w:position w:val="0"/>
          <w:sz w:val="28"/>
          <w:shd w:val="clear" w:fill="auto"/>
        </w:rPr>
        <w:t>端（手机端）</w:t>
      </w:r>
    </w:p>
    <w:tbl>
      <w:tblPr>
        <w:tblStyle w:val="2"/>
        <w:tblW w:w="0" w:type="auto"/>
        <w:tblInd w:w="0" w:type="dxa"/>
        <w:tblLayout w:type="autofit"/>
        <w:tblCellMar>
          <w:top w:w="0" w:type="dxa"/>
          <w:left w:w="10" w:type="dxa"/>
          <w:bottom w:w="0" w:type="dxa"/>
          <w:right w:w="10" w:type="dxa"/>
        </w:tblCellMar>
      </w:tblPr>
      <w:tblGrid>
        <w:gridCol w:w="813"/>
        <w:gridCol w:w="1844"/>
        <w:gridCol w:w="5862"/>
      </w:tblGrid>
      <w:tr w14:paraId="1991F381">
        <w:tblPrEx>
          <w:tblCellMar>
            <w:top w:w="0" w:type="dxa"/>
            <w:left w:w="10" w:type="dxa"/>
            <w:bottom w:w="0" w:type="dxa"/>
            <w:right w:w="10" w:type="dxa"/>
          </w:tblCellMar>
        </w:tblPrEx>
        <w:trPr>
          <w:trHeight w:val="0" w:hRule="atLeast"/>
        </w:trPr>
        <w:tc>
          <w:tcPr>
            <w:tcW w:w="813"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center"/>
          </w:tcPr>
          <w:p w14:paraId="3834A9D0">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1"/>
                <w:shd w:val="clear" w:fill="auto"/>
              </w:rPr>
              <w:t>功能模块</w:t>
            </w:r>
          </w:p>
        </w:tc>
        <w:tc>
          <w:tcPr>
            <w:tcW w:w="184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center"/>
          </w:tcPr>
          <w:p w14:paraId="70FF1A2D">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1"/>
                <w:shd w:val="clear" w:fill="auto"/>
              </w:rPr>
              <w:t>功能点</w:t>
            </w:r>
          </w:p>
        </w:tc>
        <w:tc>
          <w:tcPr>
            <w:tcW w:w="5862"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center"/>
          </w:tcPr>
          <w:p w14:paraId="0962CD7E">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1"/>
                <w:shd w:val="clear" w:fill="auto"/>
              </w:rPr>
              <w:t>功能描述</w:t>
            </w:r>
          </w:p>
        </w:tc>
      </w:tr>
      <w:tr w14:paraId="549EB646">
        <w:tblPrEx>
          <w:tblCellMar>
            <w:top w:w="0" w:type="dxa"/>
            <w:left w:w="10" w:type="dxa"/>
            <w:bottom w:w="0" w:type="dxa"/>
            <w:right w:w="10" w:type="dxa"/>
          </w:tblCellMar>
        </w:tblPrEx>
        <w:trPr>
          <w:trHeight w:val="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2EC782">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多终端支持</w:t>
            </w: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BD010E">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手机端支持</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B34390">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提供手机端支持，学生老师均可通过手机端在线操作。</w:t>
            </w:r>
          </w:p>
        </w:tc>
      </w:tr>
      <w:tr w14:paraId="75E5623B">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A2ABF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2933CD">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微信提醒支持</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42216D">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系统支持配置微信消息模板，通过关注微信服务号后接收微信消息提醒及通知。</w:t>
            </w:r>
          </w:p>
        </w:tc>
      </w:tr>
      <w:tr w14:paraId="7A75C671">
        <w:tblPrEx>
          <w:tblCellMar>
            <w:top w:w="0" w:type="dxa"/>
            <w:left w:w="10" w:type="dxa"/>
            <w:bottom w:w="0" w:type="dxa"/>
            <w:right w:w="10" w:type="dxa"/>
          </w:tblCellMar>
        </w:tblPrEx>
        <w:trPr>
          <w:trHeight w:val="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B960E8">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待办工作</w:t>
            </w: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D51F5B">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首页待办</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A28BBE">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手机端首页包含待办模块，支持待办事项提醒。</w:t>
            </w:r>
          </w:p>
        </w:tc>
      </w:tr>
      <w:tr w14:paraId="1CDAB1E3">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6AFC1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A5F82B">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红点待办</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44A970">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重点工作手机端首页上有红点待办提醒。</w:t>
            </w:r>
          </w:p>
        </w:tc>
      </w:tr>
      <w:tr w14:paraId="476D9C5A">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E074A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5EE4EB">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消息通知</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398C25">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支持维护和发布消息通知，可指定通知类型、通知人群、通知科室、是否单独发送消息等。</w:t>
            </w:r>
          </w:p>
        </w:tc>
      </w:tr>
      <w:tr w14:paraId="013995F4">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D56DC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EA4D3D">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广告通知</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9D21B4">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手机端支持配置内嵌广告轮播图片，实现重要消息插播。</w:t>
            </w:r>
          </w:p>
        </w:tc>
      </w:tr>
      <w:tr w14:paraId="2EBB69DB">
        <w:tblPrEx>
          <w:tblCellMar>
            <w:top w:w="0" w:type="dxa"/>
            <w:left w:w="10" w:type="dxa"/>
            <w:bottom w:w="0" w:type="dxa"/>
            <w:right w:w="10" w:type="dxa"/>
          </w:tblCellMar>
        </w:tblPrEx>
        <w:trPr>
          <w:trHeight w:val="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17ABEF">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轮转计划</w:t>
            </w: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EBBCFC">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查看轮转计划</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C64A0D">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支持学员查看本人历史及现在的轮转计划清单。并可查看轮转计划详情。</w:t>
            </w:r>
          </w:p>
        </w:tc>
      </w:tr>
      <w:tr w14:paraId="7943DFB7">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1DDD1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1B95C1">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查看轮转计划限制</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5758AC">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根据系统参数开关动态控制是否显示未来的轮转计划。支持医院配置是否允许查看未来的轮转计划以及未来多少个月内的轮转计划。</w:t>
            </w:r>
          </w:p>
        </w:tc>
      </w:tr>
      <w:tr w14:paraId="0D3133F9">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469FE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21F0CF">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手机维护轮转计划</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A84B5B">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支持管理人员在手机端新增、修改和管理轮转计划。</w:t>
            </w:r>
          </w:p>
        </w:tc>
      </w:tr>
      <w:tr w14:paraId="09B2927D">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64761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DB7048">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出科鉴定</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681FBC">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支持学员在手机端发起出科申请，填写出科小结内容。支持在手机端对带教老师、轮转科室进行评价。</w:t>
            </w:r>
          </w:p>
        </w:tc>
      </w:tr>
      <w:tr w14:paraId="22AE4149">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FFA89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91E0CC">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填写出科评语</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A7E9C8">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支持带教老师在手机端填写出科评语，在手机端对带教学员进行评价。</w:t>
            </w:r>
          </w:p>
        </w:tc>
      </w:tr>
      <w:tr w14:paraId="4E1AA91E">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5A087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9DC967">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登记出科成绩</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F086EE">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支持科室秘书在手机端填写学员的出科各项成绩，登记出勤情况并进行出科鉴定。</w:t>
            </w:r>
          </w:p>
        </w:tc>
      </w:tr>
      <w:tr w14:paraId="25526DF7">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9A78B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10B70B">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出科成绩计算</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9AEB19">
            <w:pPr>
              <w:spacing w:before="0" w:after="0" w:line="240" w:lineRule="auto"/>
              <w:ind w:left="0" w:right="0" w:firstLine="0"/>
              <w:jc w:val="left"/>
              <w:rPr>
                <w:rFonts w:ascii="宋体" w:hAnsi="宋体" w:eastAsia="宋体" w:cs="宋体"/>
                <w:spacing w:val="0"/>
                <w:position w:val="0"/>
              </w:rPr>
            </w:pPr>
            <w:r>
              <w:rPr>
                <w:rFonts w:ascii="宋体" w:hAnsi="宋体" w:eastAsia="宋体" w:cs="宋体"/>
                <w:color w:val="000000"/>
                <w:spacing w:val="0"/>
                <w:position w:val="0"/>
                <w:sz w:val="21"/>
                <w:shd w:val="clear" w:fill="auto"/>
              </w:rPr>
              <w:t>根据后台可配置的出科成绩项动态显示出科内容。根据成绩项权重自动计算出科总成绩。可手工点击计算按钮计算出科总成绩</w:t>
            </w:r>
          </w:p>
        </w:tc>
      </w:tr>
      <w:tr w14:paraId="51A45D7E">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0DD3B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713B91">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出科成绩附件</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321FBF">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支持上传出科成绩项佐证附件，支持上传多个附件。</w:t>
            </w:r>
          </w:p>
        </w:tc>
      </w:tr>
      <w:tr w14:paraId="49304CCC">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46382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86480D">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病例书写照片</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ADBFE8">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支持独立的上传病例书写照片功能。</w:t>
            </w:r>
          </w:p>
        </w:tc>
      </w:tr>
      <w:tr w14:paraId="437D0856">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3ED82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DB8812">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月度入科</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6C5FC9">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自动展示本月有哪些学员会入科到本科室</w:t>
            </w:r>
          </w:p>
        </w:tc>
      </w:tr>
      <w:tr w14:paraId="0DC4CF70">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9C9EC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9E706A">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月度出科</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15290F">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自动展示本月有哪些学员会从本科室出科</w:t>
            </w:r>
          </w:p>
        </w:tc>
      </w:tr>
      <w:tr w14:paraId="2FB5C56C">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B0AA0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B792DC">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科室学员</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FFB3A3">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学员名单可按待入科、轮转中、已出科等多种条件筛选，可查看学员的基本情况，可与实际报到学员核对有哪些人实际没有入科。</w:t>
            </w:r>
          </w:p>
        </w:tc>
      </w:tr>
      <w:tr w14:paraId="77641AAD">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9E0D2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33FD14">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基地学员</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2E244F">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查看专业基地下辖所有学员的信息，例如麻醉科基地秘书可跟踪已安排到内科轮转的学员轮转情况。</w:t>
            </w:r>
          </w:p>
        </w:tc>
      </w:tr>
      <w:tr w14:paraId="59B39887">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B68BE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026576">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指定带教</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FE72D9">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给学员指定带教老师，入科确认，支持入科确认，同一科室3个月轮转计划一次性入科确认。</w:t>
            </w:r>
          </w:p>
        </w:tc>
      </w:tr>
      <w:tr w14:paraId="1CC8FC73">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93280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DE2966">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指定导师</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466E2E">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指定学员的责任导师，导师除了查看自己科室的学员，还能查看自己教导的配对学员。</w:t>
            </w:r>
          </w:p>
        </w:tc>
      </w:tr>
      <w:tr w14:paraId="68E32EE1">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F447E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FEFB0C">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带教小组</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1E6433">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按国家最新管理要求支持带教小组。</w:t>
            </w:r>
          </w:p>
        </w:tc>
      </w:tr>
      <w:tr w14:paraId="0911D8B6">
        <w:tblPrEx>
          <w:tblCellMar>
            <w:top w:w="0" w:type="dxa"/>
            <w:left w:w="10" w:type="dxa"/>
            <w:bottom w:w="0" w:type="dxa"/>
            <w:right w:w="10" w:type="dxa"/>
          </w:tblCellMar>
        </w:tblPrEx>
        <w:trPr>
          <w:trHeight w:val="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A9A7D5">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教学活动</w:t>
            </w:r>
          </w:p>
        </w:tc>
        <w:tc>
          <w:tcPr>
            <w:tcW w:w="184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61BC93">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课程表</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F6BFDD">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周课程表功能，以日历形式展现一周的教学安排。</w:t>
            </w:r>
          </w:p>
        </w:tc>
      </w:tr>
      <w:tr w14:paraId="1D3BC1C8">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217F7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CCFC5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D37BFE">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月课程表功能，以列表形式展现一月的教学安排。</w:t>
            </w:r>
          </w:p>
        </w:tc>
      </w:tr>
      <w:tr w14:paraId="46358762">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0ACBF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ED4FF0">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活动创建</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96B729">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在手机端创建和发布教学活动，支持把教学活动生成活动报名/签到二维码图片发布出去。支持快速创建教学活动。可创建的类型包括全院级、专业基地级、科室级的岗前培训、理论授课、小讲课、教学查房等。</w:t>
            </w:r>
          </w:p>
        </w:tc>
      </w:tr>
      <w:tr w14:paraId="481D3CBE">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50A60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CE43E4">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随堂考试码</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A38A2C">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支持创建教学活动的同时设置随堂考试码，点击考试码直接进入考试单元，自动回填随堂考试码直接点击即可开始正式考试。</w:t>
            </w:r>
          </w:p>
        </w:tc>
      </w:tr>
      <w:tr w14:paraId="3EDB7D51">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BED2B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A84501">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活动发布</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B7ECF1">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支持发布静态二维码和动态二维码两种，其中动态二维码具备每隔10秒刷新防伪和防非现场签到机制</w:t>
            </w:r>
          </w:p>
        </w:tc>
      </w:tr>
      <w:tr w14:paraId="5081745F">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BDA5D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A623C8">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活动报名</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CDDE18">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可通过扫码的方式，参加其他科室的活动，并记录在参会人员名册中。</w:t>
            </w:r>
          </w:p>
        </w:tc>
      </w:tr>
      <w:tr w14:paraId="443AD44B">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4A364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61C158">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活动扫码</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5390F3">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通过扫描动态二维码的方式进行活动签到，包括病例讨论、教学查房、临床操作指导、理论授课等</w:t>
            </w:r>
          </w:p>
        </w:tc>
      </w:tr>
      <w:tr w14:paraId="4A77B030">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0ADA1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29C2AC">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在线预览</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922E8A">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支持各类课件和教案直接在线预览，需支持PDF、Word、Excel、PPT文档的在线预览</w:t>
            </w:r>
          </w:p>
        </w:tc>
      </w:tr>
      <w:tr w14:paraId="70032038">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7D95C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6B7C59">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活动参加</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7A6EFF">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查看自己参加过的教学活动列表，并且可对活动进行评价、上传活动照片、查看课件等</w:t>
            </w:r>
          </w:p>
        </w:tc>
      </w:tr>
      <w:tr w14:paraId="41F88C2D">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875B6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83B453">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参会统计</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FB3337">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可查询查看活动的签到人员、请假人员等。对各个活动类型进行签到率分类统计，可直接查看应参教学活动的实际参加情况统计。</w:t>
            </w:r>
          </w:p>
        </w:tc>
      </w:tr>
      <w:tr w14:paraId="70539D29">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F839B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999461">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活动测评</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3478BE">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支持对教学活动进行测评，支持问答题形式测评。</w:t>
            </w:r>
          </w:p>
        </w:tc>
      </w:tr>
      <w:tr w14:paraId="490A155F">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3D14D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EEDD1F">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互动留言</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FB6CDA">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支持对开放式教学活动进行评论留言，支持回复留言互动。</w:t>
            </w:r>
          </w:p>
        </w:tc>
      </w:tr>
      <w:tr w14:paraId="7396EDBA">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4AC13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16A6E">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活动存档</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845C9">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支持将教学活动进行过程中所有痕迹导出为教学记录，支持直接导出为WORD，支持WORD中直接嵌入现场图片</w:t>
            </w:r>
          </w:p>
        </w:tc>
      </w:tr>
      <w:tr w14:paraId="6FF0DD4E">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0F9B9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13428A">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教学达标</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C6A821">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教学活动自动计算达标，根据管理后台达标教学活动计算规则，在达标教学活动标题中醒目位置显示“达标”，并可用于计算老师的教学津贴</w:t>
            </w:r>
          </w:p>
        </w:tc>
      </w:tr>
      <w:tr w14:paraId="7DD3A6CE">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6B844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95F0D3">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活动公示</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42BA1F">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支持向全院公示优秀教学活动，支持在公示活动下方留言互动。</w:t>
            </w:r>
          </w:p>
        </w:tc>
      </w:tr>
      <w:tr w14:paraId="6A05EA0D">
        <w:tblPrEx>
          <w:tblCellMar>
            <w:top w:w="0" w:type="dxa"/>
            <w:left w:w="10" w:type="dxa"/>
            <w:bottom w:w="0" w:type="dxa"/>
            <w:right w:w="10" w:type="dxa"/>
          </w:tblCellMar>
        </w:tblPrEx>
        <w:trPr>
          <w:trHeight w:val="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4C4ECE">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考勤管理</w:t>
            </w: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93F239">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考勤日历</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4107D9">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以月日历的形式展现学员自己整个月份的考勤情况，支持手机端进行考勤，支持日班/值班/值休。</w:t>
            </w:r>
          </w:p>
        </w:tc>
      </w:tr>
      <w:tr w14:paraId="285692F0">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B6248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B8E9C3">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考勤周历</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50F994">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显示一周学员自己的排班及实际考勤情况，方便学员本周补勤，并支持控制每周补勤的次数</w:t>
            </w:r>
          </w:p>
        </w:tc>
      </w:tr>
      <w:tr w14:paraId="4D2DCCEB">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D3DF4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E72EF8">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考勤排班</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50E8B3">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支持科室秘书按月排班、按人排班。</w:t>
            </w:r>
          </w:p>
        </w:tc>
      </w:tr>
      <w:tr w14:paraId="18A854FB">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0D470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8EAC46">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本周考勤</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CB8BF8">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可按周展示科室学员的考勤情况，除去正常上班学员外有哪些人是休息中/请假中/缺勤未到。</w:t>
            </w:r>
          </w:p>
        </w:tc>
      </w:tr>
      <w:tr w14:paraId="0246FEC8">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2D6B6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57B257">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考勤打卡</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24C55D">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GPS定位：学员在上报考勤时静默上送考勤的位置，并与管理后台设置的GPS围栏进行校验，判断是否在围栏范围内（即是否在医院范围内考勤）</w:t>
            </w:r>
          </w:p>
        </w:tc>
      </w:tr>
      <w:tr w14:paraId="53B09466">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BB321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05235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8B1E7A">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考勤上报时自动根据学员今日排班计划提示直接考勤。</w:t>
            </w:r>
          </w:p>
        </w:tc>
      </w:tr>
      <w:tr w14:paraId="20BDB518">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10D71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A84AE3">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查看考勤</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7F9D7B">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支持教员查看所在科室所有学员考勤情况。支持带教/科秘提醒学员打卡。</w:t>
            </w:r>
          </w:p>
        </w:tc>
      </w:tr>
      <w:tr w14:paraId="0ED24653">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668A7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E02556">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标记缺勤</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AC9BE0">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支持通过手机端直接将学员标记为缺勤状态。</w:t>
            </w:r>
          </w:p>
        </w:tc>
      </w:tr>
      <w:tr w14:paraId="12C885E8">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35C9A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060C09">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考勤统计</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8DA7BA">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直接在手机上显示学员月度考勤情况统计，统计某个月份整月的出勤/值班/休息/请假情况。</w:t>
            </w:r>
          </w:p>
        </w:tc>
      </w:tr>
      <w:tr w14:paraId="0E0B99A8">
        <w:tblPrEx>
          <w:tblCellMar>
            <w:top w:w="0" w:type="dxa"/>
            <w:left w:w="10" w:type="dxa"/>
            <w:bottom w:w="0" w:type="dxa"/>
            <w:right w:w="10" w:type="dxa"/>
          </w:tblCellMar>
        </w:tblPrEx>
        <w:trPr>
          <w:trHeight w:val="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D187B0">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住宿管理</w:t>
            </w: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BE9B84">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我的住宿</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4C3489">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支持学员办理宿舍入住/迁出申请以及宿舍信息维护（基础信息、宿管信息、水电信息、设备信息）。</w:t>
            </w:r>
          </w:p>
        </w:tc>
      </w:tr>
      <w:tr w14:paraId="50552235">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E30F4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47260D">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住宿管理</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53AB6A">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支持管理员对宿舍楼、宿舍以及宿舍信息进行增删改查操作；支持对宿舍申请信息进行审核操作</w:t>
            </w:r>
          </w:p>
        </w:tc>
      </w:tr>
      <w:tr w14:paraId="79840B80">
        <w:tblPrEx>
          <w:tblCellMar>
            <w:top w:w="0" w:type="dxa"/>
            <w:left w:w="10" w:type="dxa"/>
            <w:bottom w:w="0" w:type="dxa"/>
            <w:right w:w="10" w:type="dxa"/>
          </w:tblCellMar>
        </w:tblPrEx>
        <w:trPr>
          <w:trHeight w:val="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BAC93B">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请假销假</w:t>
            </w:r>
          </w:p>
        </w:tc>
        <w:tc>
          <w:tcPr>
            <w:tcW w:w="184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99EC0C">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学员请假销假</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A0DE0D">
            <w:pPr>
              <w:spacing w:before="0" w:after="0" w:line="240" w:lineRule="auto"/>
              <w:ind w:left="0" w:right="0" w:firstLine="0"/>
              <w:jc w:val="left"/>
              <w:rPr>
                <w:rFonts w:ascii="宋体" w:hAnsi="宋体" w:eastAsia="宋体" w:cs="宋体"/>
                <w:spacing w:val="0"/>
                <w:position w:val="0"/>
              </w:rPr>
            </w:pPr>
            <w:r>
              <w:rPr>
                <w:rFonts w:ascii="宋体" w:hAnsi="宋体" w:eastAsia="宋体" w:cs="宋体"/>
                <w:color w:val="auto"/>
                <w:spacing w:val="0"/>
                <w:position w:val="0"/>
                <w:sz w:val="21"/>
                <w:shd w:val="clear" w:fill="auto"/>
              </w:rPr>
              <w:t>支持学员请假、销假，</w:t>
            </w:r>
            <w:r>
              <w:rPr>
                <w:rFonts w:ascii="宋体" w:hAnsi="宋体" w:eastAsia="宋体" w:cs="宋体"/>
                <w:color w:val="000000"/>
                <w:spacing w:val="0"/>
                <w:position w:val="0"/>
                <w:sz w:val="21"/>
                <w:shd w:val="clear" w:fill="auto"/>
              </w:rPr>
              <w:t>支持学员请假完毕后的销假申请功能，支持扫码销假确认。</w:t>
            </w:r>
          </w:p>
        </w:tc>
      </w:tr>
      <w:tr w14:paraId="02345755">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9F0CA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E30E0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0F6E1E">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支持请假和销假的短信提醒，在请假结束时自动提醒销假。</w:t>
            </w:r>
          </w:p>
        </w:tc>
      </w:tr>
      <w:tr w14:paraId="0BCB4AFF">
        <w:tblPrEx>
          <w:tblCellMar>
            <w:top w:w="0" w:type="dxa"/>
            <w:left w:w="10" w:type="dxa"/>
            <w:bottom w:w="0" w:type="dxa"/>
            <w:right w:w="10" w:type="dxa"/>
          </w:tblCellMar>
        </w:tblPrEx>
        <w:trPr>
          <w:trHeight w:val="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DFB2E8">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登记手册</w:t>
            </w: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E7F0B3">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手册类别</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3A9590">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支持记录电子轮转手册（登记手册），可登记病例病种、技能操作、手术及其他电子病例情况。</w:t>
            </w:r>
          </w:p>
        </w:tc>
      </w:tr>
      <w:tr w14:paraId="7FEDEDAB">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8E2CC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A2845E">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批量填写</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AAC754">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支持手机端批量填写登记手册。可同时填写病种、技能、手术记录，一次性批量提交多条。</w:t>
            </w:r>
          </w:p>
        </w:tc>
      </w:tr>
      <w:tr w14:paraId="6D63C035">
        <w:tblPrEx>
          <w:tblCellMar>
            <w:top w:w="0" w:type="dxa"/>
            <w:left w:w="10" w:type="dxa"/>
            <w:bottom w:w="0" w:type="dxa"/>
            <w:right w:w="10" w:type="dxa"/>
          </w:tblCellMar>
        </w:tblPrEx>
        <w:trPr>
          <w:trHeight w:val="0" w:hRule="atLeast"/>
        </w:trPr>
        <w:tc>
          <w:tcPr>
            <w:tcW w:w="8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FB1B3F">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申请带教</w:t>
            </w: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CA3576">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双带教</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190EF5">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学员可同时申请两个带教（第一选择带教和第二选择带教）第一选择带教会以最高优先级比配，其次是第二选择带教。</w:t>
            </w:r>
          </w:p>
        </w:tc>
      </w:tr>
      <w:tr w14:paraId="0467B821">
        <w:tblPrEx>
          <w:tblCellMar>
            <w:top w:w="0" w:type="dxa"/>
            <w:left w:w="10" w:type="dxa"/>
            <w:bottom w:w="0" w:type="dxa"/>
            <w:right w:w="10" w:type="dxa"/>
          </w:tblCellMar>
        </w:tblPrEx>
        <w:trPr>
          <w:trHeight w:val="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92A0F8">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申请导师</w:t>
            </w: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076D38">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双导师</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18F74A">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学员可同时申请两个责导，第一责导和第二责导，支持将第一责导以最高优先级通过审核，建立责导关系</w:t>
            </w:r>
          </w:p>
        </w:tc>
      </w:tr>
      <w:tr w14:paraId="63C3AF84">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CCE42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EF07B7">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师生互动</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8FE019">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支持独立的师生互动模块，支持学生和指导导师定期互动并记录。支持老师对学员登记的指导记录进行评论和回复。支持导出为师生互动记录Word文档。</w:t>
            </w:r>
          </w:p>
        </w:tc>
      </w:tr>
      <w:tr w14:paraId="38A57E8C">
        <w:tblPrEx>
          <w:tblCellMar>
            <w:top w:w="0" w:type="dxa"/>
            <w:left w:w="10" w:type="dxa"/>
            <w:bottom w:w="0" w:type="dxa"/>
            <w:right w:w="10" w:type="dxa"/>
          </w:tblCellMar>
        </w:tblPrEx>
        <w:trPr>
          <w:trHeight w:val="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8365B1">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审批审核</w:t>
            </w: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8B1E99">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审批审核模块</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E71339">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手机端具备单独归类的审批审核模块，管理人员可以通过模块进行各类审批审核工作。</w:t>
            </w:r>
          </w:p>
        </w:tc>
      </w:tr>
      <w:tr w14:paraId="45204C35">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87F33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8E3A33">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批量审核</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2F3A8C">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支持批量审核，可将满足条件且正常的待审核数据一键批量全部审核通过，提高审核效率。</w:t>
            </w:r>
          </w:p>
        </w:tc>
      </w:tr>
      <w:tr w14:paraId="583DB897">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D8EC8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DFE2DE">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下一条审核</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A260A1">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支持跳过机制，可跳过当前审核数据直接进入下一条审核。支持自动显示下一条功能，当一条数据审核通过时能自动提示是否进入下一条，提高审核效率。</w:t>
            </w:r>
          </w:p>
        </w:tc>
      </w:tr>
      <w:tr w14:paraId="158E8411">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3CFAA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B19142">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审核常用语</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F6DB96">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支持一键选择审核常用语，提高审核效率。审核常用语能根据使用次数自动调整顺序，最常用的排最前。</w:t>
            </w:r>
          </w:p>
        </w:tc>
      </w:tr>
      <w:tr w14:paraId="5820E435">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C5500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F00EEE">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审核内容</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B1D6E7">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支持操作手册审核、考勤审核、请假审核、值班申请审核、住宿申请审核。</w:t>
            </w:r>
          </w:p>
        </w:tc>
      </w:tr>
      <w:tr w14:paraId="23F8D76C">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93CDB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E0B39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6D0CD9">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责导确认/责导审核：对学员提交的责导申请进行审核。</w:t>
            </w:r>
          </w:p>
        </w:tc>
      </w:tr>
      <w:tr w14:paraId="3EAFCF27">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7EF5D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D1915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540E85">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申教确认：对学员提交的带教申请进行确认。</w:t>
            </w:r>
          </w:p>
        </w:tc>
      </w:tr>
      <w:tr w14:paraId="15D9AEDB">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2662D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A4B6C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F85A8F">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台账确认：对科室秘书提交的台账进行审核。</w:t>
            </w:r>
          </w:p>
        </w:tc>
      </w:tr>
      <w:tr w14:paraId="059EA976">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5F342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0745F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B6EC2C">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结业审核：对学员提交的结业申请进行审核。</w:t>
            </w:r>
          </w:p>
        </w:tc>
      </w:tr>
      <w:tr w14:paraId="3C180208">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D9CEC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5032D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A5918F">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报勤审核：审核上报的学员月考勤数据。</w:t>
            </w:r>
          </w:p>
        </w:tc>
      </w:tr>
      <w:tr w14:paraId="7D1ADBF6">
        <w:tblPrEx>
          <w:tblCellMar>
            <w:top w:w="0" w:type="dxa"/>
            <w:left w:w="10" w:type="dxa"/>
            <w:bottom w:w="0" w:type="dxa"/>
            <w:right w:w="10" w:type="dxa"/>
          </w:tblCellMar>
        </w:tblPrEx>
        <w:trPr>
          <w:trHeight w:val="0" w:hRule="atLeast"/>
        </w:trPr>
        <w:tc>
          <w:tcPr>
            <w:tcW w:w="81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C6858B">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个人信息</w:t>
            </w: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46C7DE">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维护个人信息</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5BFEFC">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支持对个人信息进行编辑，包括工号、手机短号、银行卡号、学历、邮箱、执业医师编号、工作单位、学年等。</w:t>
            </w:r>
          </w:p>
        </w:tc>
      </w:tr>
      <w:tr w14:paraId="5061E982">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B94C4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BB5A01">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在线签名</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7779B7">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支持在线签名，可在系统上直接录入签名并在导出中体现。</w:t>
            </w:r>
          </w:p>
        </w:tc>
      </w:tr>
      <w:tr w14:paraId="36EE3C84">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8848C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D8AF41">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上传资格证书</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3FC377">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支持学员维护执业状态，录入医师执业证编号、医师资格证编号。</w:t>
            </w:r>
          </w:p>
        </w:tc>
      </w:tr>
      <w:tr w14:paraId="1F73B8E1">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F17F4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06A3B9">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其他信息</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0726F9">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支持上传证件照、表彰奖励、论文文章、上课表现等。支持教员维护自己的教学职称/表彰奖励/进修培训记录，以及自己的证书情况及证书照片。</w:t>
            </w:r>
          </w:p>
        </w:tc>
      </w:tr>
      <w:tr w14:paraId="22C726AD">
        <w:tblPrEx>
          <w:tblCellMar>
            <w:top w:w="0" w:type="dxa"/>
            <w:left w:w="10" w:type="dxa"/>
            <w:bottom w:w="0" w:type="dxa"/>
            <w:right w:w="10" w:type="dxa"/>
          </w:tblCellMar>
        </w:tblPrEx>
        <w:trPr>
          <w:trHeight w:val="0" w:hRule="atLeast"/>
        </w:trPr>
        <w:tc>
          <w:tcPr>
            <w:tcW w:w="81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35AB8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E5D574">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科室变更申请</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BD6132">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教员可变更当前科室，方便个别老师分属多个科室的情况下的使用。</w:t>
            </w:r>
          </w:p>
        </w:tc>
      </w:tr>
      <w:tr w14:paraId="0BE6D5F6">
        <w:tblPrEx>
          <w:tblCellMar>
            <w:top w:w="0" w:type="dxa"/>
            <w:left w:w="10" w:type="dxa"/>
            <w:bottom w:w="0" w:type="dxa"/>
            <w:right w:w="10" w:type="dxa"/>
          </w:tblCellMar>
        </w:tblPrEx>
        <w:trPr>
          <w:trHeight w:val="0" w:hRule="atLeast"/>
        </w:trPr>
        <w:tc>
          <w:tcPr>
            <w:tcW w:w="8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27D713">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文档中心</w:t>
            </w: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2B035D">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文档共享</w:t>
            </w:r>
          </w:p>
        </w:tc>
        <w:tc>
          <w:tcPr>
            <w:tcW w:w="5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2BF7F5">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1"/>
                <w:shd w:val="clear" w:fill="auto"/>
              </w:rPr>
              <w:t>支持查看和上传需分享的文档及附件。</w:t>
            </w:r>
          </w:p>
        </w:tc>
      </w:tr>
    </w:tbl>
    <w:p w14:paraId="6CCB63A2">
      <w:pPr>
        <w:numPr>
          <w:ilvl w:val="0"/>
          <w:numId w:val="0"/>
        </w:numPr>
        <w:spacing w:before="0" w:after="0" w:line="240" w:lineRule="auto"/>
        <w:ind w:leftChars="0" w:right="0" w:rightChars="0"/>
        <w:jc w:val="both"/>
        <w:rPr>
          <w:rFonts w:ascii="Times New Roman" w:hAnsi="Times New Roman" w:eastAsia="Times New Roman" w:cs="Times New Roman"/>
          <w:color w:val="auto"/>
          <w:spacing w:val="0"/>
          <w:position w:val="0"/>
          <w:sz w:val="21"/>
          <w:shd w:val="clear" w:fill="auto"/>
        </w:rPr>
      </w:pPr>
    </w:p>
    <w:p w14:paraId="1995B8D6">
      <w:pPr>
        <w:spacing w:before="0" w:after="0" w:line="360" w:lineRule="auto"/>
        <w:ind w:left="0" w:right="0" w:firstLine="0"/>
        <w:jc w:val="both"/>
        <w:rPr>
          <w:rFonts w:ascii="仿宋" w:hAnsi="仿宋" w:eastAsia="仿宋" w:cs="仿宋"/>
          <w:b/>
          <w:bCs/>
          <w:color w:val="auto"/>
          <w:spacing w:val="0"/>
          <w:position w:val="0"/>
          <w:sz w:val="28"/>
          <w:szCs w:val="28"/>
          <w:shd w:val="clear" w:fill="auto"/>
        </w:rPr>
      </w:pPr>
      <w:r>
        <w:rPr>
          <w:rFonts w:ascii="仿宋" w:hAnsi="仿宋" w:eastAsia="仿宋" w:cs="仿宋"/>
          <w:b/>
          <w:bCs/>
          <w:color w:val="auto"/>
          <w:spacing w:val="0"/>
          <w:position w:val="0"/>
          <w:sz w:val="28"/>
          <w:szCs w:val="28"/>
          <w:shd w:val="clear" w:fill="auto"/>
        </w:rPr>
        <w:t>本地化部署的软硬件清单如下：</w:t>
      </w:r>
    </w:p>
    <w:tbl>
      <w:tblPr>
        <w:tblStyle w:val="2"/>
        <w:tblW w:w="0" w:type="auto"/>
        <w:tblInd w:w="108" w:type="dxa"/>
        <w:tblLayout w:type="autofit"/>
        <w:tblCellMar>
          <w:top w:w="0" w:type="dxa"/>
          <w:left w:w="10" w:type="dxa"/>
          <w:bottom w:w="0" w:type="dxa"/>
          <w:right w:w="10" w:type="dxa"/>
        </w:tblCellMar>
      </w:tblPr>
      <w:tblGrid>
        <w:gridCol w:w="648"/>
        <w:gridCol w:w="1981"/>
        <w:gridCol w:w="3794"/>
        <w:gridCol w:w="920"/>
      </w:tblGrid>
      <w:tr w14:paraId="449CAC80">
        <w:tblPrEx>
          <w:tblCellMar>
            <w:top w:w="0" w:type="dxa"/>
            <w:left w:w="10" w:type="dxa"/>
            <w:bottom w:w="0" w:type="dxa"/>
            <w:right w:w="10" w:type="dxa"/>
          </w:tblCellMar>
        </w:tblPrEx>
        <w:trPr>
          <w:trHeight w:val="0" w:hRule="atLeast"/>
        </w:trPr>
        <w:tc>
          <w:tcPr>
            <w:tcW w:w="6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264C898">
            <w:pPr>
              <w:spacing w:before="0" w:after="0" w:line="240" w:lineRule="auto"/>
              <w:ind w:left="0" w:right="0" w:firstLine="0"/>
              <w:jc w:val="center"/>
              <w:rPr>
                <w:rFonts w:ascii="宋体" w:hAnsi="宋体" w:eastAsia="宋体" w:cs="宋体"/>
                <w:spacing w:val="0"/>
                <w:position w:val="0"/>
              </w:rPr>
            </w:pPr>
            <w:r>
              <w:rPr>
                <w:rFonts w:ascii="宋体" w:hAnsi="宋体" w:eastAsia="宋体" w:cs="宋体"/>
                <w:b/>
                <w:color w:val="000000"/>
                <w:spacing w:val="0"/>
                <w:position w:val="0"/>
                <w:sz w:val="24"/>
                <w:shd w:val="clear" w:fill="auto"/>
              </w:rPr>
              <w:t>序号</w:t>
            </w:r>
          </w:p>
        </w:tc>
        <w:tc>
          <w:tcPr>
            <w:tcW w:w="1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264045F">
            <w:pPr>
              <w:spacing w:before="0" w:after="0" w:line="240" w:lineRule="auto"/>
              <w:ind w:left="0" w:right="0" w:firstLine="0"/>
              <w:jc w:val="center"/>
              <w:rPr>
                <w:rFonts w:ascii="宋体" w:hAnsi="宋体" w:eastAsia="宋体" w:cs="宋体"/>
                <w:spacing w:val="0"/>
                <w:position w:val="0"/>
              </w:rPr>
            </w:pPr>
            <w:r>
              <w:rPr>
                <w:rFonts w:ascii="宋体" w:hAnsi="宋体" w:eastAsia="宋体" w:cs="宋体"/>
                <w:b/>
                <w:color w:val="000000"/>
                <w:spacing w:val="0"/>
                <w:position w:val="0"/>
                <w:sz w:val="24"/>
                <w:shd w:val="clear" w:fill="auto"/>
              </w:rPr>
              <w:t>产品名称</w:t>
            </w:r>
          </w:p>
        </w:tc>
        <w:tc>
          <w:tcPr>
            <w:tcW w:w="37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C5E432E">
            <w:pPr>
              <w:spacing w:before="0" w:after="0" w:line="240" w:lineRule="auto"/>
              <w:ind w:left="0" w:right="0" w:firstLine="0"/>
              <w:jc w:val="left"/>
              <w:rPr>
                <w:rFonts w:ascii="宋体" w:hAnsi="宋体" w:eastAsia="宋体" w:cs="宋体"/>
                <w:spacing w:val="0"/>
                <w:position w:val="0"/>
              </w:rPr>
            </w:pPr>
            <w:r>
              <w:rPr>
                <w:rFonts w:ascii="宋体" w:hAnsi="宋体" w:eastAsia="宋体" w:cs="宋体"/>
                <w:b/>
                <w:color w:val="000000"/>
                <w:spacing w:val="0"/>
                <w:position w:val="0"/>
                <w:sz w:val="24"/>
                <w:shd w:val="clear" w:fill="auto"/>
              </w:rPr>
              <w:t>配置说明</w:t>
            </w:r>
          </w:p>
        </w:tc>
        <w:tc>
          <w:tcPr>
            <w:tcW w:w="9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AA7A870">
            <w:pPr>
              <w:spacing w:before="0" w:after="0" w:line="240" w:lineRule="auto"/>
              <w:ind w:left="0" w:right="0" w:firstLine="0"/>
              <w:jc w:val="left"/>
              <w:rPr>
                <w:rFonts w:ascii="宋体" w:hAnsi="宋体" w:eastAsia="宋体" w:cs="宋体"/>
                <w:spacing w:val="0"/>
                <w:position w:val="0"/>
              </w:rPr>
            </w:pPr>
            <w:r>
              <w:rPr>
                <w:rFonts w:ascii="宋体" w:hAnsi="宋体" w:eastAsia="宋体" w:cs="宋体"/>
                <w:b/>
                <w:color w:val="000000"/>
                <w:spacing w:val="0"/>
                <w:position w:val="0"/>
                <w:sz w:val="24"/>
                <w:shd w:val="clear" w:fill="auto"/>
              </w:rPr>
              <w:t>数量</w:t>
            </w:r>
          </w:p>
        </w:tc>
      </w:tr>
      <w:tr w14:paraId="318CF4DD">
        <w:tblPrEx>
          <w:tblCellMar>
            <w:top w:w="0" w:type="dxa"/>
            <w:left w:w="10" w:type="dxa"/>
            <w:bottom w:w="0" w:type="dxa"/>
            <w:right w:w="10" w:type="dxa"/>
          </w:tblCellMar>
        </w:tblPrEx>
        <w:trPr>
          <w:trHeight w:val="1" w:hRule="atLeast"/>
        </w:trPr>
        <w:tc>
          <w:tcPr>
            <w:tcW w:w="6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85CDEE9">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01</w:t>
            </w:r>
          </w:p>
        </w:tc>
        <w:tc>
          <w:tcPr>
            <w:tcW w:w="1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75B1352">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shd w:val="clear" w:fill="auto"/>
              </w:rPr>
              <w:t>应用服务器</w:t>
            </w:r>
          </w:p>
        </w:tc>
        <w:tc>
          <w:tcPr>
            <w:tcW w:w="37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E445064">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CPU:4</w:t>
            </w:r>
            <w:r>
              <w:rPr>
                <w:rFonts w:ascii="宋体" w:hAnsi="宋体" w:eastAsia="宋体" w:cs="宋体"/>
                <w:color w:val="000000"/>
                <w:spacing w:val="0"/>
                <w:position w:val="0"/>
                <w:sz w:val="24"/>
                <w:shd w:val="clear" w:fill="auto"/>
              </w:rPr>
              <w:t>核</w:t>
            </w:r>
            <w:r>
              <w:rPr>
                <w:rFonts w:ascii="Times New Roman" w:hAnsi="Times New Roman" w:eastAsia="Times New Roman" w:cs="Times New Roman"/>
                <w:color w:val="000000"/>
                <w:spacing w:val="0"/>
                <w:position w:val="0"/>
                <w:sz w:val="24"/>
                <w:shd w:val="clear" w:fill="auto"/>
              </w:rPr>
              <w:t>,RAM:16G ,HDD:500G+</w:t>
            </w:r>
          </w:p>
        </w:tc>
        <w:tc>
          <w:tcPr>
            <w:tcW w:w="9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A18EFEC">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4</w:t>
            </w:r>
          </w:p>
        </w:tc>
      </w:tr>
      <w:tr w14:paraId="43BA49E2">
        <w:tblPrEx>
          <w:tblCellMar>
            <w:top w:w="0" w:type="dxa"/>
            <w:left w:w="10" w:type="dxa"/>
            <w:bottom w:w="0" w:type="dxa"/>
            <w:right w:w="10" w:type="dxa"/>
          </w:tblCellMar>
        </w:tblPrEx>
        <w:trPr>
          <w:trHeight w:val="1" w:hRule="atLeast"/>
        </w:trPr>
        <w:tc>
          <w:tcPr>
            <w:tcW w:w="6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FAA1CF4">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02</w:t>
            </w:r>
          </w:p>
        </w:tc>
        <w:tc>
          <w:tcPr>
            <w:tcW w:w="1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932E4FC">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shd w:val="clear" w:fill="auto"/>
              </w:rPr>
              <w:t>数据库服务器</w:t>
            </w:r>
          </w:p>
        </w:tc>
        <w:tc>
          <w:tcPr>
            <w:tcW w:w="37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0204307">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CPU:4</w:t>
            </w:r>
            <w:r>
              <w:rPr>
                <w:rFonts w:ascii="宋体" w:hAnsi="宋体" w:eastAsia="宋体" w:cs="宋体"/>
                <w:color w:val="000000"/>
                <w:spacing w:val="0"/>
                <w:position w:val="0"/>
                <w:sz w:val="24"/>
                <w:shd w:val="clear" w:fill="auto"/>
              </w:rPr>
              <w:t>核</w:t>
            </w:r>
            <w:r>
              <w:rPr>
                <w:rFonts w:ascii="Times New Roman" w:hAnsi="Times New Roman" w:eastAsia="Times New Roman" w:cs="Times New Roman"/>
                <w:color w:val="000000"/>
                <w:spacing w:val="0"/>
                <w:position w:val="0"/>
                <w:sz w:val="24"/>
                <w:shd w:val="clear" w:fill="auto"/>
              </w:rPr>
              <w:t>,RAM:16G ,HDD:500G+</w:t>
            </w:r>
          </w:p>
        </w:tc>
        <w:tc>
          <w:tcPr>
            <w:tcW w:w="9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0F866AB">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1</w:t>
            </w:r>
          </w:p>
        </w:tc>
      </w:tr>
      <w:tr w14:paraId="5EB2B4C3">
        <w:tblPrEx>
          <w:tblCellMar>
            <w:top w:w="0" w:type="dxa"/>
            <w:left w:w="10" w:type="dxa"/>
            <w:bottom w:w="0" w:type="dxa"/>
            <w:right w:w="10" w:type="dxa"/>
          </w:tblCellMar>
        </w:tblPrEx>
        <w:trPr>
          <w:trHeight w:val="1" w:hRule="atLeast"/>
        </w:trPr>
        <w:tc>
          <w:tcPr>
            <w:tcW w:w="6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AB83349">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03</w:t>
            </w:r>
          </w:p>
        </w:tc>
        <w:tc>
          <w:tcPr>
            <w:tcW w:w="1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4D7F771">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Redis</w:t>
            </w:r>
          </w:p>
        </w:tc>
        <w:tc>
          <w:tcPr>
            <w:tcW w:w="37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DC42331">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CPU:4</w:t>
            </w:r>
            <w:r>
              <w:rPr>
                <w:rFonts w:ascii="宋体" w:hAnsi="宋体" w:eastAsia="宋体" w:cs="宋体"/>
                <w:color w:val="000000"/>
                <w:spacing w:val="0"/>
                <w:position w:val="0"/>
                <w:sz w:val="24"/>
                <w:shd w:val="clear" w:fill="auto"/>
              </w:rPr>
              <w:t>核</w:t>
            </w:r>
            <w:r>
              <w:rPr>
                <w:rFonts w:ascii="Times New Roman" w:hAnsi="Times New Roman" w:eastAsia="Times New Roman" w:cs="Times New Roman"/>
                <w:color w:val="000000"/>
                <w:spacing w:val="0"/>
                <w:position w:val="0"/>
                <w:sz w:val="24"/>
                <w:shd w:val="clear" w:fill="auto"/>
              </w:rPr>
              <w:t>,RAM:8G ,HDD:500G+</w:t>
            </w:r>
          </w:p>
        </w:tc>
        <w:tc>
          <w:tcPr>
            <w:tcW w:w="9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0704618">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1</w:t>
            </w:r>
          </w:p>
        </w:tc>
      </w:tr>
      <w:tr w14:paraId="2340F625">
        <w:tblPrEx>
          <w:tblCellMar>
            <w:top w:w="0" w:type="dxa"/>
            <w:left w:w="10" w:type="dxa"/>
            <w:bottom w:w="0" w:type="dxa"/>
            <w:right w:w="10" w:type="dxa"/>
          </w:tblCellMar>
        </w:tblPrEx>
        <w:trPr>
          <w:trHeight w:val="1" w:hRule="atLeast"/>
        </w:trPr>
        <w:tc>
          <w:tcPr>
            <w:tcW w:w="6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903308F">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04</w:t>
            </w:r>
          </w:p>
        </w:tc>
        <w:tc>
          <w:tcPr>
            <w:tcW w:w="1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F2B5007">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ActivwMQ</w:t>
            </w:r>
          </w:p>
        </w:tc>
        <w:tc>
          <w:tcPr>
            <w:tcW w:w="37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21437C5">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CPU:4</w:t>
            </w:r>
            <w:r>
              <w:rPr>
                <w:rFonts w:ascii="宋体" w:hAnsi="宋体" w:eastAsia="宋体" w:cs="宋体"/>
                <w:color w:val="000000"/>
                <w:spacing w:val="0"/>
                <w:position w:val="0"/>
                <w:sz w:val="24"/>
                <w:shd w:val="clear" w:fill="auto"/>
              </w:rPr>
              <w:t>核</w:t>
            </w:r>
            <w:r>
              <w:rPr>
                <w:rFonts w:ascii="Times New Roman" w:hAnsi="Times New Roman" w:eastAsia="Times New Roman" w:cs="Times New Roman"/>
                <w:color w:val="000000"/>
                <w:spacing w:val="0"/>
                <w:position w:val="0"/>
                <w:sz w:val="24"/>
                <w:shd w:val="clear" w:fill="auto"/>
              </w:rPr>
              <w:t>,RAM:8G ,HDD:500G+</w:t>
            </w:r>
          </w:p>
        </w:tc>
        <w:tc>
          <w:tcPr>
            <w:tcW w:w="9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00E1B23">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1</w:t>
            </w:r>
          </w:p>
        </w:tc>
      </w:tr>
      <w:tr w14:paraId="0F41C77A">
        <w:tblPrEx>
          <w:tblCellMar>
            <w:top w:w="0" w:type="dxa"/>
            <w:left w:w="10" w:type="dxa"/>
            <w:bottom w:w="0" w:type="dxa"/>
            <w:right w:w="10" w:type="dxa"/>
          </w:tblCellMar>
        </w:tblPrEx>
        <w:trPr>
          <w:trHeight w:val="1" w:hRule="atLeast"/>
        </w:trPr>
        <w:tc>
          <w:tcPr>
            <w:tcW w:w="6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9354586">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05</w:t>
            </w:r>
          </w:p>
        </w:tc>
        <w:tc>
          <w:tcPr>
            <w:tcW w:w="1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55B8476">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MongoDB</w:t>
            </w:r>
          </w:p>
        </w:tc>
        <w:tc>
          <w:tcPr>
            <w:tcW w:w="37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6F40939">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CPU:4</w:t>
            </w:r>
            <w:r>
              <w:rPr>
                <w:rFonts w:ascii="宋体" w:hAnsi="宋体" w:eastAsia="宋体" w:cs="宋体"/>
                <w:color w:val="000000"/>
                <w:spacing w:val="0"/>
                <w:position w:val="0"/>
                <w:sz w:val="24"/>
                <w:shd w:val="clear" w:fill="auto"/>
              </w:rPr>
              <w:t>核</w:t>
            </w:r>
            <w:r>
              <w:rPr>
                <w:rFonts w:ascii="Times New Roman" w:hAnsi="Times New Roman" w:eastAsia="Times New Roman" w:cs="Times New Roman"/>
                <w:color w:val="000000"/>
                <w:spacing w:val="0"/>
                <w:position w:val="0"/>
                <w:sz w:val="24"/>
                <w:shd w:val="clear" w:fill="auto"/>
              </w:rPr>
              <w:t>,RAM:8G ,HDD:500G+</w:t>
            </w:r>
          </w:p>
        </w:tc>
        <w:tc>
          <w:tcPr>
            <w:tcW w:w="9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3861533">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1</w:t>
            </w:r>
          </w:p>
        </w:tc>
      </w:tr>
      <w:tr w14:paraId="5CFD0C82">
        <w:tblPrEx>
          <w:tblCellMar>
            <w:top w:w="0" w:type="dxa"/>
            <w:left w:w="10" w:type="dxa"/>
            <w:bottom w:w="0" w:type="dxa"/>
            <w:right w:w="10" w:type="dxa"/>
          </w:tblCellMar>
        </w:tblPrEx>
        <w:trPr>
          <w:trHeight w:val="1" w:hRule="atLeast"/>
        </w:trPr>
        <w:tc>
          <w:tcPr>
            <w:tcW w:w="6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72B9FF2">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06</w:t>
            </w:r>
          </w:p>
        </w:tc>
        <w:tc>
          <w:tcPr>
            <w:tcW w:w="1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0E4CD58">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Elasticsearch</w:t>
            </w:r>
          </w:p>
        </w:tc>
        <w:tc>
          <w:tcPr>
            <w:tcW w:w="37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7AC5154">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CPU:4</w:t>
            </w:r>
            <w:r>
              <w:rPr>
                <w:rFonts w:ascii="宋体" w:hAnsi="宋体" w:eastAsia="宋体" w:cs="宋体"/>
                <w:color w:val="000000"/>
                <w:spacing w:val="0"/>
                <w:position w:val="0"/>
                <w:sz w:val="24"/>
                <w:shd w:val="clear" w:fill="auto"/>
              </w:rPr>
              <w:t>核</w:t>
            </w:r>
            <w:r>
              <w:rPr>
                <w:rFonts w:ascii="Times New Roman" w:hAnsi="Times New Roman" w:eastAsia="Times New Roman" w:cs="Times New Roman"/>
                <w:color w:val="000000"/>
                <w:spacing w:val="0"/>
                <w:position w:val="0"/>
                <w:sz w:val="24"/>
                <w:shd w:val="clear" w:fill="auto"/>
              </w:rPr>
              <w:t>,RAM:8G ,HDD:500G+</w:t>
            </w:r>
          </w:p>
        </w:tc>
        <w:tc>
          <w:tcPr>
            <w:tcW w:w="9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286E93B">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1</w:t>
            </w:r>
          </w:p>
        </w:tc>
      </w:tr>
      <w:tr w14:paraId="4345016A">
        <w:tblPrEx>
          <w:tblCellMar>
            <w:top w:w="0" w:type="dxa"/>
            <w:left w:w="10" w:type="dxa"/>
            <w:bottom w:w="0" w:type="dxa"/>
            <w:right w:w="10" w:type="dxa"/>
          </w:tblCellMar>
        </w:tblPrEx>
        <w:trPr>
          <w:trHeight w:val="1" w:hRule="atLeast"/>
        </w:trPr>
        <w:tc>
          <w:tcPr>
            <w:tcW w:w="6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6E9124A">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07</w:t>
            </w:r>
          </w:p>
        </w:tc>
        <w:tc>
          <w:tcPr>
            <w:tcW w:w="1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D989FD5">
            <w:pPr>
              <w:spacing w:before="0" w:after="0" w:line="240" w:lineRule="auto"/>
              <w:ind w:left="0" w:right="0" w:firstLine="0"/>
              <w:jc w:val="center"/>
              <w:rPr>
                <w:rFonts w:ascii="宋体" w:hAnsi="宋体" w:eastAsia="宋体" w:cs="宋体"/>
                <w:spacing w:val="0"/>
                <w:position w:val="0"/>
              </w:rPr>
            </w:pPr>
            <w:r>
              <w:rPr>
                <w:rFonts w:ascii="宋体" w:hAnsi="宋体" w:eastAsia="宋体" w:cs="宋体"/>
                <w:color w:val="000000"/>
                <w:spacing w:val="0"/>
                <w:position w:val="0"/>
                <w:sz w:val="24"/>
                <w:shd w:val="clear" w:fill="auto"/>
              </w:rPr>
              <w:t>网络环境</w:t>
            </w:r>
          </w:p>
        </w:tc>
        <w:tc>
          <w:tcPr>
            <w:tcW w:w="37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A406188">
            <w:pPr>
              <w:spacing w:before="0" w:after="0" w:line="240" w:lineRule="auto"/>
              <w:ind w:left="0" w:right="0" w:firstLine="0"/>
              <w:jc w:val="center"/>
              <w:rPr>
                <w:spacing w:val="0"/>
                <w:position w:val="0"/>
              </w:rPr>
            </w:pPr>
            <w:r>
              <w:rPr>
                <w:rFonts w:ascii="宋体" w:hAnsi="宋体" w:eastAsia="宋体" w:cs="宋体"/>
                <w:color w:val="000000"/>
                <w:spacing w:val="0"/>
                <w:position w:val="0"/>
                <w:sz w:val="24"/>
                <w:shd w:val="clear" w:fill="auto"/>
              </w:rPr>
              <w:t>公网</w:t>
            </w:r>
            <w:r>
              <w:rPr>
                <w:rFonts w:ascii="Times New Roman" w:hAnsi="Times New Roman" w:eastAsia="Times New Roman" w:cs="Times New Roman"/>
                <w:color w:val="000000"/>
                <w:spacing w:val="0"/>
                <w:position w:val="0"/>
                <w:sz w:val="24"/>
                <w:shd w:val="clear" w:fill="auto"/>
              </w:rPr>
              <w:t>IP</w:t>
            </w:r>
            <w:r>
              <w:rPr>
                <w:rFonts w:ascii="宋体" w:hAnsi="宋体" w:eastAsia="宋体" w:cs="宋体"/>
                <w:color w:val="000000"/>
                <w:spacing w:val="0"/>
                <w:position w:val="0"/>
                <w:sz w:val="24"/>
                <w:shd w:val="clear" w:fill="auto"/>
              </w:rPr>
              <w:t>出口、域名服务、</w:t>
            </w:r>
            <w:r>
              <w:rPr>
                <w:rFonts w:ascii="Times New Roman" w:hAnsi="Times New Roman" w:eastAsia="Times New Roman" w:cs="Times New Roman"/>
                <w:color w:val="000000"/>
                <w:spacing w:val="0"/>
                <w:position w:val="0"/>
                <w:sz w:val="24"/>
                <w:shd w:val="clear" w:fill="auto"/>
              </w:rPr>
              <w:t>SSL</w:t>
            </w:r>
            <w:r>
              <w:rPr>
                <w:rFonts w:ascii="宋体" w:hAnsi="宋体" w:eastAsia="宋体" w:cs="宋体"/>
                <w:color w:val="000000"/>
                <w:spacing w:val="0"/>
                <w:position w:val="0"/>
                <w:sz w:val="24"/>
                <w:shd w:val="clear" w:fill="auto"/>
              </w:rPr>
              <w:t>证书</w:t>
            </w:r>
          </w:p>
        </w:tc>
        <w:tc>
          <w:tcPr>
            <w:tcW w:w="9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D3AB33D">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3</w:t>
            </w:r>
          </w:p>
        </w:tc>
      </w:tr>
      <w:tr w14:paraId="28B744C0">
        <w:tblPrEx>
          <w:tblCellMar>
            <w:top w:w="0" w:type="dxa"/>
            <w:left w:w="10" w:type="dxa"/>
            <w:bottom w:w="0" w:type="dxa"/>
            <w:right w:w="10" w:type="dxa"/>
          </w:tblCellMar>
        </w:tblPrEx>
        <w:trPr>
          <w:trHeight w:val="1"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753D1FD5">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05</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6FB58A85">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CentOS</w:t>
            </w:r>
          </w:p>
        </w:tc>
        <w:tc>
          <w:tcPr>
            <w:tcW w:w="379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4939FF64">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7.9</w:t>
            </w:r>
          </w:p>
        </w:tc>
        <w:tc>
          <w:tcPr>
            <w:tcW w:w="9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9AA81A5">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1</w:t>
            </w:r>
          </w:p>
        </w:tc>
      </w:tr>
      <w:tr w14:paraId="30CED259">
        <w:tblPrEx>
          <w:tblCellMar>
            <w:top w:w="0" w:type="dxa"/>
            <w:left w:w="10" w:type="dxa"/>
            <w:bottom w:w="0" w:type="dxa"/>
            <w:right w:w="10" w:type="dxa"/>
          </w:tblCellMar>
        </w:tblPrEx>
        <w:trPr>
          <w:trHeight w:val="1"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20BD0538">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06</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3384B9E2">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Redis</w:t>
            </w:r>
          </w:p>
        </w:tc>
        <w:tc>
          <w:tcPr>
            <w:tcW w:w="379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top"/>
          </w:tcPr>
          <w:p w14:paraId="3A5D877E">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4.0.4</w:t>
            </w:r>
          </w:p>
        </w:tc>
        <w:tc>
          <w:tcPr>
            <w:tcW w:w="9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2904B5D">
            <w:pPr>
              <w:spacing w:before="0" w:after="0" w:line="240" w:lineRule="auto"/>
              <w:ind w:left="0" w:right="0" w:firstLine="0"/>
              <w:jc w:val="center"/>
              <w:rPr>
                <w:spacing w:val="0"/>
                <w:position w:val="0"/>
              </w:rPr>
            </w:pPr>
            <w:r>
              <w:rPr>
                <w:rFonts w:ascii="Times New Roman" w:hAnsi="Times New Roman" w:eastAsia="Times New Roman" w:cs="Times New Roman"/>
                <w:color w:val="000000"/>
                <w:spacing w:val="0"/>
                <w:position w:val="0"/>
                <w:sz w:val="24"/>
                <w:shd w:val="clear" w:fill="auto"/>
              </w:rPr>
              <w:t>1</w:t>
            </w:r>
          </w:p>
        </w:tc>
      </w:tr>
    </w:tbl>
    <w:p w14:paraId="2DC1C01E">
      <w:pPr>
        <w:spacing w:before="0" w:after="0" w:line="240" w:lineRule="auto"/>
        <w:ind w:left="0" w:right="0" w:firstLine="0"/>
        <w:jc w:val="both"/>
        <w:rPr>
          <w:rFonts w:ascii="Times New Roman" w:hAnsi="Times New Roman" w:eastAsia="Times New Roman" w:cs="Times New Roman"/>
          <w:color w:val="auto"/>
          <w:spacing w:val="0"/>
          <w:position w:val="0"/>
          <w:sz w:val="21"/>
          <w:shd w:val="clear" w:fill="auto"/>
        </w:rPr>
      </w:pPr>
    </w:p>
    <w:p w14:paraId="50DFE1DB">
      <w:pPr>
        <w:spacing w:before="0" w:after="0" w:line="240" w:lineRule="auto"/>
        <w:ind w:left="0" w:right="0" w:firstLine="0"/>
        <w:jc w:val="both"/>
        <w:rPr>
          <w:rFonts w:ascii="Times New Roman" w:hAnsi="Times New Roman" w:eastAsia="Times New Roman" w:cs="Times New Roman"/>
          <w:color w:val="auto"/>
          <w:spacing w:val="0"/>
          <w:position w:val="0"/>
          <w:sz w:val="21"/>
          <w:shd w:val="clear" w:fill="auto"/>
        </w:rPr>
      </w:pPr>
    </w:p>
    <w:p w14:paraId="77ED3443">
      <w:pPr>
        <w:spacing w:before="0" w:after="0" w:line="240" w:lineRule="auto"/>
        <w:ind w:left="0" w:right="0" w:firstLine="0"/>
        <w:jc w:val="both"/>
        <w:rPr>
          <w:rFonts w:hint="eastAsia" w:ascii="Times New Roman" w:hAnsi="Times New Roman" w:eastAsia="宋体" w:cs="Times New Roman"/>
          <w:b/>
          <w:bCs/>
          <w:color w:val="auto"/>
          <w:spacing w:val="0"/>
          <w:position w:val="0"/>
          <w:sz w:val="44"/>
          <w:szCs w:val="44"/>
          <w:shd w:val="clear" w:fill="auto"/>
          <w:lang w:val="en-US" w:eastAsia="zh-CN"/>
        </w:rPr>
      </w:pPr>
      <w:r>
        <w:rPr>
          <w:rFonts w:hint="eastAsia" w:ascii="Times New Roman" w:hAnsi="Times New Roman" w:eastAsia="宋体" w:cs="Times New Roman"/>
          <w:b/>
          <w:bCs/>
          <w:color w:val="auto"/>
          <w:spacing w:val="0"/>
          <w:position w:val="0"/>
          <w:sz w:val="44"/>
          <w:szCs w:val="44"/>
          <w:shd w:val="clear" w:fill="auto"/>
          <w:lang w:val="en-US" w:eastAsia="zh-CN"/>
        </w:rPr>
        <w:t>商务条款要求：</w:t>
      </w:r>
    </w:p>
    <w:p w14:paraId="14F2ECCC">
      <w:pPr>
        <w:spacing w:before="0" w:after="0" w:line="240" w:lineRule="auto"/>
        <w:ind w:left="0" w:right="0" w:firstLine="0"/>
        <w:jc w:val="both"/>
        <w:rPr>
          <w:rFonts w:hint="eastAsia" w:ascii="Times New Roman" w:hAnsi="Times New Roman" w:eastAsia="宋体" w:cs="Times New Roman"/>
          <w:b/>
          <w:bCs/>
          <w:color w:val="auto"/>
          <w:spacing w:val="0"/>
          <w:position w:val="0"/>
          <w:sz w:val="44"/>
          <w:szCs w:val="44"/>
          <w:shd w:val="clear" w:fill="auto"/>
          <w:lang w:val="en-US" w:eastAsia="zh-CN"/>
        </w:rPr>
      </w:pPr>
    </w:p>
    <w:p w14:paraId="0E4E7A0D">
      <w:pPr>
        <w:numPr>
          <w:ilvl w:val="0"/>
          <w:numId w:val="20"/>
        </w:numPr>
        <w:spacing w:before="0" w:after="0" w:line="240" w:lineRule="auto"/>
        <w:ind w:left="0" w:right="0" w:firstLine="0"/>
        <w:jc w:val="both"/>
        <w:rPr>
          <w:rFonts w:hint="eastAsia" w:ascii="宋体" w:hAnsi="宋体" w:eastAsia="宋体" w:cs="宋体"/>
          <w:color w:val="auto"/>
          <w:spacing w:val="0"/>
          <w:position w:val="0"/>
          <w:sz w:val="24"/>
          <w:szCs w:val="24"/>
          <w:shd w:val="clear" w:fill="auto"/>
          <w:lang w:val="en-US" w:eastAsia="zh-CN"/>
        </w:rPr>
      </w:pPr>
      <w:r>
        <w:rPr>
          <w:rFonts w:hint="eastAsia" w:ascii="宋体" w:hAnsi="宋体" w:eastAsia="宋体" w:cs="宋体"/>
          <w:color w:val="auto"/>
          <w:spacing w:val="0"/>
          <w:position w:val="0"/>
          <w:sz w:val="24"/>
          <w:szCs w:val="24"/>
          <w:shd w:val="clear" w:fill="auto"/>
          <w:lang w:val="en-US" w:eastAsia="zh-CN"/>
        </w:rPr>
        <w:t>具有医学考试、360度评估系统、住院医师规范化管理系统独立软件著作权。</w:t>
      </w:r>
    </w:p>
    <w:p w14:paraId="4F739865">
      <w:pPr>
        <w:numPr>
          <w:ilvl w:val="0"/>
          <w:numId w:val="20"/>
        </w:numPr>
        <w:spacing w:before="0" w:after="0" w:line="240" w:lineRule="auto"/>
        <w:ind w:left="0" w:right="0" w:firstLine="0"/>
        <w:jc w:val="both"/>
        <w:rPr>
          <w:rFonts w:hint="eastAsia" w:ascii="宋体" w:hAnsi="宋体" w:eastAsia="宋体" w:cs="宋体"/>
          <w:color w:val="auto"/>
          <w:spacing w:val="0"/>
          <w:position w:val="0"/>
          <w:sz w:val="24"/>
          <w:szCs w:val="24"/>
          <w:shd w:val="clear" w:fill="auto"/>
          <w:lang w:val="en-US" w:eastAsia="zh-CN"/>
        </w:rPr>
      </w:pPr>
      <w:r>
        <w:rPr>
          <w:rFonts w:hint="eastAsia" w:ascii="宋体" w:hAnsi="宋体" w:eastAsia="宋体" w:cs="宋体"/>
          <w:color w:val="auto"/>
          <w:spacing w:val="0"/>
          <w:position w:val="0"/>
          <w:sz w:val="24"/>
          <w:szCs w:val="24"/>
          <w:shd w:val="clear" w:fill="auto"/>
          <w:lang w:val="en-US" w:eastAsia="zh-CN"/>
        </w:rPr>
        <w:t>具有省级软件产品质量检测检验中心提供的软件产品登记测试报告。</w:t>
      </w:r>
    </w:p>
    <w:p w14:paraId="731038C7">
      <w:pPr>
        <w:numPr>
          <w:ilvl w:val="0"/>
          <w:numId w:val="20"/>
        </w:numPr>
        <w:spacing w:before="0" w:after="0" w:line="240" w:lineRule="auto"/>
        <w:ind w:left="0" w:right="0" w:firstLine="0"/>
        <w:jc w:val="both"/>
        <w:rPr>
          <w:rFonts w:hint="eastAsia" w:ascii="宋体" w:hAnsi="宋体" w:eastAsia="宋体" w:cs="宋体"/>
          <w:color w:val="auto"/>
          <w:spacing w:val="0"/>
          <w:position w:val="0"/>
          <w:sz w:val="24"/>
          <w:szCs w:val="24"/>
          <w:shd w:val="clear" w:fill="auto"/>
          <w:lang w:val="en-US" w:eastAsia="zh-CN"/>
        </w:rPr>
      </w:pPr>
      <w:r>
        <w:rPr>
          <w:rFonts w:hint="eastAsia" w:ascii="宋体" w:hAnsi="宋体" w:eastAsia="宋体" w:cs="宋体"/>
          <w:color w:val="auto"/>
          <w:spacing w:val="0"/>
          <w:position w:val="0"/>
          <w:sz w:val="24"/>
          <w:szCs w:val="24"/>
          <w:shd w:val="clear" w:fill="auto"/>
          <w:lang w:val="en-US" w:eastAsia="zh-CN"/>
        </w:rPr>
        <w:t>免费维保期为贰年，维保期内提供免费系统升级、功能完善、新增试题等证明材料（需提供相关材料并加盖公章）</w:t>
      </w:r>
    </w:p>
    <w:p w14:paraId="26E674E6">
      <w:pPr>
        <w:numPr>
          <w:ilvl w:val="0"/>
          <w:numId w:val="20"/>
        </w:numPr>
        <w:spacing w:before="0" w:after="0" w:line="240" w:lineRule="auto"/>
        <w:ind w:left="0" w:right="0" w:firstLine="0"/>
        <w:jc w:val="both"/>
        <w:rPr>
          <w:rFonts w:hint="eastAsia" w:ascii="宋体" w:hAnsi="宋体" w:eastAsia="宋体" w:cs="宋体"/>
          <w:color w:val="auto"/>
          <w:spacing w:val="0"/>
          <w:position w:val="0"/>
          <w:sz w:val="24"/>
          <w:szCs w:val="24"/>
          <w:shd w:val="clear" w:fill="auto"/>
          <w:lang w:val="en-US" w:eastAsia="zh-CN"/>
        </w:rPr>
      </w:pPr>
      <w:r>
        <w:rPr>
          <w:rFonts w:hint="eastAsia" w:ascii="宋体" w:hAnsi="宋体" w:eastAsia="宋体" w:cs="宋体"/>
          <w:color w:val="auto"/>
          <w:spacing w:val="0"/>
          <w:position w:val="0"/>
          <w:sz w:val="24"/>
          <w:szCs w:val="24"/>
          <w:shd w:val="clear" w:fill="auto"/>
          <w:lang w:val="en-US" w:eastAsia="zh-CN"/>
        </w:rPr>
        <w:t>维保期间免费提供不少于3次现场培训，3次大型考试现场技术支持</w:t>
      </w:r>
      <w:bookmarkStart w:id="0" w:name="_GoBack"/>
      <w:bookmarkEnd w:id="0"/>
      <w:r>
        <w:rPr>
          <w:rFonts w:hint="eastAsia" w:ascii="宋体" w:hAnsi="宋体" w:eastAsia="宋体" w:cs="宋体"/>
          <w:color w:val="auto"/>
          <w:spacing w:val="0"/>
          <w:position w:val="0"/>
          <w:sz w:val="24"/>
          <w:szCs w:val="24"/>
          <w:shd w:val="clear" w:fill="auto"/>
          <w:lang w:val="en-US" w:eastAsia="zh-CN"/>
        </w:rPr>
        <w:t>。</w:t>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auto"/>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9C8AC8EF"/>
    <w:multiLevelType w:val="singleLevel"/>
    <w:tmpl w:val="9C8AC8EF"/>
    <w:lvl w:ilvl="0" w:tentative="0">
      <w:start w:val="1"/>
      <w:numFmt w:val="bullet"/>
      <w:lvlText w:val="•"/>
      <w:lvlJc w:val="left"/>
    </w:lvl>
  </w:abstractNum>
  <w:abstractNum w:abstractNumId="2">
    <w:nsid w:val="B5E306ED"/>
    <w:multiLevelType w:val="singleLevel"/>
    <w:tmpl w:val="B5E306ED"/>
    <w:lvl w:ilvl="0" w:tentative="0">
      <w:start w:val="1"/>
      <w:numFmt w:val="bullet"/>
      <w:lvlText w:val="•"/>
      <w:lvlJc w:val="left"/>
    </w:lvl>
  </w:abstractNum>
  <w:abstractNum w:abstractNumId="3">
    <w:nsid w:val="BF205925"/>
    <w:multiLevelType w:val="singleLevel"/>
    <w:tmpl w:val="BF205925"/>
    <w:lvl w:ilvl="0" w:tentative="0">
      <w:start w:val="1"/>
      <w:numFmt w:val="bullet"/>
      <w:lvlText w:val="•"/>
      <w:lvlJc w:val="left"/>
    </w:lvl>
  </w:abstractNum>
  <w:abstractNum w:abstractNumId="4">
    <w:nsid w:val="C8879AEF"/>
    <w:multiLevelType w:val="singleLevel"/>
    <w:tmpl w:val="C8879AEF"/>
    <w:lvl w:ilvl="0" w:tentative="0">
      <w:start w:val="1"/>
      <w:numFmt w:val="bullet"/>
      <w:lvlText w:val="•"/>
      <w:lvlJc w:val="left"/>
    </w:lvl>
  </w:abstractNum>
  <w:abstractNum w:abstractNumId="5">
    <w:nsid w:val="CF092B84"/>
    <w:multiLevelType w:val="singleLevel"/>
    <w:tmpl w:val="CF092B84"/>
    <w:lvl w:ilvl="0" w:tentative="0">
      <w:start w:val="1"/>
      <w:numFmt w:val="bullet"/>
      <w:lvlText w:val="•"/>
      <w:lvlJc w:val="left"/>
    </w:lvl>
  </w:abstractNum>
  <w:abstractNum w:abstractNumId="6">
    <w:nsid w:val="D7F9FE59"/>
    <w:multiLevelType w:val="singleLevel"/>
    <w:tmpl w:val="D7F9FE59"/>
    <w:lvl w:ilvl="0" w:tentative="0">
      <w:start w:val="1"/>
      <w:numFmt w:val="bullet"/>
      <w:lvlText w:val="•"/>
      <w:lvlJc w:val="left"/>
    </w:lvl>
  </w:abstractNum>
  <w:abstractNum w:abstractNumId="7">
    <w:nsid w:val="DCBA6B53"/>
    <w:multiLevelType w:val="singleLevel"/>
    <w:tmpl w:val="DCBA6B53"/>
    <w:lvl w:ilvl="0" w:tentative="0">
      <w:start w:val="1"/>
      <w:numFmt w:val="bullet"/>
      <w:lvlText w:val="•"/>
      <w:lvlJc w:val="left"/>
    </w:lvl>
  </w:abstractNum>
  <w:abstractNum w:abstractNumId="8">
    <w:nsid w:val="F4B5D9F5"/>
    <w:multiLevelType w:val="singleLevel"/>
    <w:tmpl w:val="F4B5D9F5"/>
    <w:lvl w:ilvl="0" w:tentative="0">
      <w:start w:val="1"/>
      <w:numFmt w:val="bullet"/>
      <w:lvlText w:val="•"/>
      <w:lvlJc w:val="left"/>
    </w:lvl>
  </w:abstractNum>
  <w:abstractNum w:abstractNumId="9">
    <w:nsid w:val="0053208E"/>
    <w:multiLevelType w:val="singleLevel"/>
    <w:tmpl w:val="0053208E"/>
    <w:lvl w:ilvl="0" w:tentative="0">
      <w:start w:val="1"/>
      <w:numFmt w:val="bullet"/>
      <w:lvlText w:val="•"/>
      <w:lvlJc w:val="left"/>
    </w:lvl>
  </w:abstractNum>
  <w:abstractNum w:abstractNumId="10">
    <w:nsid w:val="0248C179"/>
    <w:multiLevelType w:val="singleLevel"/>
    <w:tmpl w:val="0248C179"/>
    <w:lvl w:ilvl="0" w:tentative="0">
      <w:start w:val="1"/>
      <w:numFmt w:val="bullet"/>
      <w:lvlText w:val="•"/>
      <w:lvlJc w:val="left"/>
    </w:lvl>
  </w:abstractNum>
  <w:abstractNum w:abstractNumId="11">
    <w:nsid w:val="03D62ECE"/>
    <w:multiLevelType w:val="singleLevel"/>
    <w:tmpl w:val="03D62ECE"/>
    <w:lvl w:ilvl="0" w:tentative="0">
      <w:start w:val="1"/>
      <w:numFmt w:val="bullet"/>
      <w:lvlText w:val="•"/>
      <w:lvlJc w:val="left"/>
    </w:lvl>
  </w:abstractNum>
  <w:abstractNum w:abstractNumId="12">
    <w:nsid w:val="2470EC97"/>
    <w:multiLevelType w:val="singleLevel"/>
    <w:tmpl w:val="2470EC97"/>
    <w:lvl w:ilvl="0" w:tentative="0">
      <w:start w:val="1"/>
      <w:numFmt w:val="bullet"/>
      <w:lvlText w:val="•"/>
      <w:lvlJc w:val="left"/>
    </w:lvl>
  </w:abstractNum>
  <w:abstractNum w:abstractNumId="13">
    <w:nsid w:val="25B654F3"/>
    <w:multiLevelType w:val="singleLevel"/>
    <w:tmpl w:val="25B654F3"/>
    <w:lvl w:ilvl="0" w:tentative="0">
      <w:start w:val="1"/>
      <w:numFmt w:val="bullet"/>
      <w:lvlText w:val="•"/>
      <w:lvlJc w:val="left"/>
    </w:lvl>
  </w:abstractNum>
  <w:abstractNum w:abstractNumId="14">
    <w:nsid w:val="2A8F537B"/>
    <w:multiLevelType w:val="singleLevel"/>
    <w:tmpl w:val="2A8F537B"/>
    <w:lvl w:ilvl="0" w:tentative="0">
      <w:start w:val="1"/>
      <w:numFmt w:val="bullet"/>
      <w:lvlText w:val="•"/>
      <w:lvlJc w:val="left"/>
    </w:lvl>
  </w:abstractNum>
  <w:abstractNum w:abstractNumId="15">
    <w:nsid w:val="404B144C"/>
    <w:multiLevelType w:val="singleLevel"/>
    <w:tmpl w:val="404B144C"/>
    <w:lvl w:ilvl="0" w:tentative="0">
      <w:start w:val="1"/>
      <w:numFmt w:val="decimal"/>
      <w:lvlText w:val="%1."/>
      <w:lvlJc w:val="left"/>
      <w:pPr>
        <w:tabs>
          <w:tab w:val="left" w:pos="312"/>
        </w:tabs>
      </w:pPr>
    </w:lvl>
  </w:abstractNum>
  <w:abstractNum w:abstractNumId="16">
    <w:nsid w:val="4D4DC07F"/>
    <w:multiLevelType w:val="singleLevel"/>
    <w:tmpl w:val="4D4DC07F"/>
    <w:lvl w:ilvl="0" w:tentative="0">
      <w:start w:val="1"/>
      <w:numFmt w:val="bullet"/>
      <w:lvlText w:val="•"/>
      <w:lvlJc w:val="left"/>
    </w:lvl>
  </w:abstractNum>
  <w:abstractNum w:abstractNumId="17">
    <w:nsid w:val="59ADCABA"/>
    <w:multiLevelType w:val="singleLevel"/>
    <w:tmpl w:val="59ADCABA"/>
    <w:lvl w:ilvl="0" w:tentative="0">
      <w:start w:val="1"/>
      <w:numFmt w:val="bullet"/>
      <w:lvlText w:val="•"/>
      <w:lvlJc w:val="left"/>
    </w:lvl>
  </w:abstractNum>
  <w:abstractNum w:abstractNumId="18">
    <w:nsid w:val="5A241D34"/>
    <w:multiLevelType w:val="singleLevel"/>
    <w:tmpl w:val="5A241D34"/>
    <w:lvl w:ilvl="0" w:tentative="0">
      <w:start w:val="1"/>
      <w:numFmt w:val="bullet"/>
      <w:lvlText w:val="•"/>
      <w:lvlJc w:val="left"/>
    </w:lvl>
  </w:abstractNum>
  <w:abstractNum w:abstractNumId="19">
    <w:nsid w:val="72183CF9"/>
    <w:multiLevelType w:val="singleLevel"/>
    <w:tmpl w:val="72183CF9"/>
    <w:lvl w:ilvl="0" w:tentative="0">
      <w:start w:val="1"/>
      <w:numFmt w:val="bullet"/>
      <w:lvlText w:val="•"/>
      <w:lvlJc w:val="left"/>
    </w:lvl>
  </w:abstractNum>
  <w:num w:numId="1">
    <w:abstractNumId w:val="9"/>
  </w:num>
  <w:num w:numId="2">
    <w:abstractNumId w:val="5"/>
  </w:num>
  <w:num w:numId="3">
    <w:abstractNumId w:val="17"/>
  </w:num>
  <w:num w:numId="4">
    <w:abstractNumId w:val="3"/>
  </w:num>
  <w:num w:numId="5">
    <w:abstractNumId w:val="2"/>
  </w:num>
  <w:num w:numId="6">
    <w:abstractNumId w:val="11"/>
  </w:num>
  <w:num w:numId="7">
    <w:abstractNumId w:val="13"/>
  </w:num>
  <w:num w:numId="8">
    <w:abstractNumId w:val="19"/>
  </w:num>
  <w:num w:numId="9">
    <w:abstractNumId w:val="10"/>
  </w:num>
  <w:num w:numId="10">
    <w:abstractNumId w:val="0"/>
  </w:num>
  <w:num w:numId="11">
    <w:abstractNumId w:val="14"/>
  </w:num>
  <w:num w:numId="12">
    <w:abstractNumId w:val="18"/>
  </w:num>
  <w:num w:numId="13">
    <w:abstractNumId w:val="4"/>
  </w:num>
  <w:num w:numId="14">
    <w:abstractNumId w:val="16"/>
  </w:num>
  <w:num w:numId="15">
    <w:abstractNumId w:val="8"/>
  </w:num>
  <w:num w:numId="16">
    <w:abstractNumId w:val="12"/>
  </w:num>
  <w:num w:numId="17">
    <w:abstractNumId w:val="7"/>
  </w:num>
  <w:num w:numId="18">
    <w:abstractNumId w:val="6"/>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compat>
    <w:useFELayout/>
    <w:splitPgBreakAndParaMark/>
    <w:compatSetting w:name="compatibilityMode" w:uri="http://schemas.microsoft.com/office/word" w:val="12"/>
  </w:compat>
  <w:rsids>
    <w:rsidRoot w:val="00000000"/>
    <w:rsid w:val="042F2901"/>
    <w:rsid w:val="08B2365E"/>
    <w:rsid w:val="0F987405"/>
    <w:rsid w:val="7F9935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5271</Words>
  <Characters>5367</Characters>
  <TotalTime>6</TotalTime>
  <ScaleCrop>false</ScaleCrop>
  <LinksUpToDate>false</LinksUpToDate>
  <CharactersWithSpaces>5376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2026-05-06T01:41:00Z</dcterms:created>
  <dc:creator>kongtao</dc:creator>
  <cp:lastModifiedBy>滔</cp:lastModifiedBy>
  <dcterms:modified xsi:type="dcterms:W3CDTF">2026-05-22T02:03:44Z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eyJoZGlkIjoiZDg3NDk0ODAxZWZlMmE5NTQ1Y2VhZWMwMjI5MGExMWIiLCJ1c2VySWQiOiIxMDU0NDk5NTk5In0=</vt:lpwstr>
  </property>
  <property fmtid="{D5CDD505-2E9C-101B-9397-08002B2CF9AE}" pid="3" name="KSOProductBuildVer">
    <vt:lpwstr>2052-12.1.0.26375</vt:lpwstr>
  </property>
  <property fmtid="{D5CDD505-2E9C-101B-9397-08002B2CF9AE}" pid="4" name="ICV">
    <vt:lpwstr>D7410493B6A343F5B5447B32CF84DD61_12</vt:lpwstr>
  </property>
</Properties>
</file>